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F" w:rsidRPr="000E1F83" w:rsidRDefault="006E663F" w:rsidP="006F3440">
      <w:pPr>
        <w:pStyle w:val="1ptWeiss"/>
        <w:sectPr w:rsidR="006E663F" w:rsidRPr="000E1F83" w:rsidSect="000E1F8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1F83" w:rsidRPr="000E1F83" w:rsidTr="00C1286F">
        <w:tc>
          <w:tcPr>
            <w:tcW w:w="4606" w:type="dxa"/>
            <w:shd w:val="clear" w:color="auto" w:fill="auto"/>
          </w:tcPr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t>Adresse du bureau:</w:t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1" w:name="Adresse"/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  <w:bookmarkEnd w:id="1"/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4"/>
                <w:szCs w:val="24"/>
                <w:lang w:val="de-CH" w:eastAsia="de-CH"/>
              </w:rPr>
            </w:pPr>
          </w:p>
        </w:tc>
        <w:tc>
          <w:tcPr>
            <w:tcW w:w="4606" w:type="dxa"/>
            <w:shd w:val="clear" w:color="auto" w:fill="auto"/>
          </w:tcPr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t>Commune:</w:t>
            </w:r>
            <w:r w:rsidRPr="000E1F83">
              <w:rPr>
                <w:lang w:val="de-CH" w:eastAsia="de-CH"/>
              </w:rPr>
              <w:tab/>
            </w:r>
            <w:r w:rsidRPr="000E1F83">
              <w:rPr>
                <w:lang w:val="de-CH" w:eastAsia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  <w:r w:rsidRPr="000E1F83">
              <w:rPr>
                <w:lang w:val="de-CH" w:eastAsia="de-CH"/>
              </w:rPr>
              <w:t>Numéro du lot:</w:t>
            </w:r>
            <w:r w:rsidRPr="000E1F83">
              <w:rPr>
                <w:lang w:val="de-CH" w:eastAsia="de-CH"/>
              </w:rPr>
              <w:tab/>
            </w:r>
            <w:r w:rsidRPr="000E1F83">
              <w:rPr>
                <w:lang w:val="de-CH" w:eastAsia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1F83">
              <w:rPr>
                <w:lang w:val="de-CH" w:eastAsia="de-CH"/>
              </w:rPr>
              <w:instrText xml:space="preserve"> FORMTEXT </w:instrText>
            </w:r>
            <w:r w:rsidRPr="000E1F83">
              <w:rPr>
                <w:lang w:val="de-CH" w:eastAsia="de-CH"/>
              </w:rPr>
            </w:r>
            <w:r w:rsidRPr="000E1F83">
              <w:rPr>
                <w:lang w:val="de-CH" w:eastAsia="de-CH"/>
              </w:rPr>
              <w:fldChar w:fldCharType="separate"/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noProof/>
                <w:lang w:val="de-CH" w:eastAsia="de-CH"/>
              </w:rPr>
              <w:t> </w:t>
            </w:r>
            <w:r w:rsidRPr="000E1F83">
              <w:rPr>
                <w:lang w:val="de-CH" w:eastAsia="de-CH"/>
              </w:rPr>
              <w:fldChar w:fldCharType="end"/>
            </w:r>
          </w:p>
          <w:p w:rsidR="000E1F83" w:rsidRPr="000E1F83" w:rsidRDefault="000E1F83" w:rsidP="000E1F83">
            <w:pPr>
              <w:rPr>
                <w:lang w:val="de-CH" w:eastAsia="de-CH"/>
              </w:rPr>
            </w:pPr>
          </w:p>
        </w:tc>
      </w:tr>
    </w:tbl>
    <w:p w:rsidR="004D6884" w:rsidRDefault="00FC4C3C" w:rsidP="00FC4C3C">
      <w:pPr>
        <w:pStyle w:val="berschrift1"/>
        <w:rPr>
          <w:lang w:val="fr-FR"/>
        </w:rPr>
      </w:pPr>
      <w:r w:rsidRPr="00FC4C3C">
        <w:rPr>
          <w:lang w:val="fr-FR"/>
        </w:rPr>
        <w:t>Formulaire d’attestations concernant la phase B4</w:t>
      </w:r>
    </w:p>
    <w:p w:rsidR="00FC4C3C" w:rsidRPr="00FC4C3C" w:rsidRDefault="00FC4C3C" w:rsidP="00FC4C3C">
      <w:pPr>
        <w:rPr>
          <w:lang w:val="fr-FR"/>
        </w:rPr>
      </w:pPr>
      <w:r w:rsidRPr="00FC4C3C">
        <w:rPr>
          <w:lang w:val="fr-FR"/>
        </w:rPr>
        <w:t xml:space="preserve">Veuillez répondre de manière complète à toutes les questions ci-dessous. </w:t>
      </w:r>
    </w:p>
    <w:p w:rsidR="00FC4C3C" w:rsidRPr="00FC4C3C" w:rsidRDefault="00FC4C3C" w:rsidP="00FC4C3C">
      <w:pPr>
        <w:rPr>
          <w:lang w:val="fr-FR"/>
        </w:rPr>
      </w:pPr>
      <w:r w:rsidRPr="00FC4C3C">
        <w:rPr>
          <w:lang w:val="fr-FR"/>
        </w:rPr>
        <w:t>Pour toutes les questions ayant reçu la réponse « non », le géomètre adjudicataire est prié d’apporter, dans son rapport, une réponse circonstanciée comprenant une justification, une description des mesures prises, etc.</w:t>
      </w:r>
    </w:p>
    <w:p w:rsidR="00FC4C3C" w:rsidRPr="00FC4C3C" w:rsidRDefault="00FC4C3C" w:rsidP="00FC4C3C">
      <w:pPr>
        <w:rPr>
          <w:lang w:val="fr-FR"/>
        </w:rPr>
      </w:pPr>
    </w:p>
    <w:p w:rsidR="00FC4C3C" w:rsidRDefault="00FC4C3C" w:rsidP="00FC4C3C">
      <w:pPr>
        <w:rPr>
          <w:lang w:val="fr-FR"/>
        </w:rPr>
      </w:pPr>
      <w:r w:rsidRPr="00FC4C3C">
        <w:rPr>
          <w:lang w:val="fr-FR"/>
        </w:rPr>
        <w:t>Contrôle de la phase B4:</w:t>
      </w:r>
    </w:p>
    <w:p w:rsidR="00FC4C3C" w:rsidRDefault="00FC4C3C" w:rsidP="00FC4C3C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49"/>
        <w:gridCol w:w="6513"/>
        <w:gridCol w:w="780"/>
        <w:gridCol w:w="780"/>
      </w:tblGrid>
      <w:tr w:rsidR="00FC4C3C" w:rsidRPr="00456C16" w:rsidTr="00C1286F">
        <w:trPr>
          <w:trHeight w:hRule="exact" w:val="454"/>
          <w:tblHeader/>
        </w:trPr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b/>
              </w:rPr>
            </w:pPr>
            <w:r w:rsidRPr="00456C1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b/>
                <w:lang w:val="fr-FR"/>
              </w:rPr>
            </w:pPr>
            <w:r w:rsidRPr="00456C16">
              <w:rPr>
                <w:rFonts w:ascii="Arial" w:hAnsi="Arial" w:cs="Arial"/>
                <w:b/>
                <w:lang w:val="fr-FR"/>
              </w:rPr>
              <w:t>Description de l’objet du contrôle</w:t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b/>
              </w:rPr>
            </w:pPr>
            <w:r w:rsidRPr="00456C16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b/>
              </w:rPr>
            </w:pPr>
            <w:r w:rsidRPr="00456C16">
              <w:rPr>
                <w:rFonts w:ascii="Arial" w:hAnsi="Arial" w:cs="Arial"/>
                <w:b/>
              </w:rPr>
              <w:t>non</w:t>
            </w:r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D8A">
              <w:rPr>
                <w:rFonts w:ascii="Arial" w:hAnsi="Arial" w:cs="Arial"/>
                <w:sz w:val="20"/>
                <w:szCs w:val="20"/>
                <w:lang w:val="fr-FR"/>
              </w:rPr>
              <w:t>Les données ont-elles été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contrôlées avec le Check_BE?</w:t>
            </w:r>
          </w:p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D8A">
              <w:rPr>
                <w:rFonts w:ascii="Arial" w:hAnsi="Arial" w:cs="Arial"/>
                <w:sz w:val="20"/>
                <w:szCs w:val="20"/>
                <w:lang w:val="fr-FR"/>
              </w:rPr>
              <w:t xml:space="preserve">Version?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La correction des 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erreurs a-t-elle eu lieu?</w:t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895A0B">
              <w:rPr>
                <w:rFonts w:ascii="Arial" w:hAnsi="Arial" w:cs="Arial"/>
                <w:sz w:val="20"/>
                <w:szCs w:val="20"/>
                <w:lang w:val="fr-FR"/>
              </w:rPr>
              <w:t xml:space="preserve">Les données ont-elles été contrôlées avec le Check du périmètre? Version?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La correction des 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erreurs a-t-elle eu lieu?</w:t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9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C4C3C" w:rsidRPr="00355B6A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63E92">
              <w:rPr>
                <w:rFonts w:ascii="Arial" w:hAnsi="Arial" w:cs="Arial"/>
                <w:sz w:val="20"/>
              </w:rPr>
              <w:t>Justification des erreurs restantes / avertissements dans le rapport de l’adjudicataire?</w:t>
            </w:r>
          </w:p>
        </w:tc>
        <w:tc>
          <w:tcPr>
            <w:tcW w:w="780" w:type="dxa"/>
            <w:shd w:val="clear" w:color="auto" w:fill="auto"/>
          </w:tcPr>
          <w:p w:rsidR="00FC4C3C" w:rsidRPr="00355B6A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</w:tcPr>
          <w:p w:rsidR="00FC4C3C" w:rsidRPr="00355B6A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Les données ont-elles été transférées via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IMO-RF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Quel type d’affaire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/ genre de traitement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ont-ils été utilisés?</w:t>
            </w:r>
          </w:p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3C" w:rsidRPr="00456C16" w:rsidTr="00C1286F">
        <w:tc>
          <w:tcPr>
            <w:tcW w:w="1249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Veuillez indiquer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tous les numéros d’affaire GRUDA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-MO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utilisés:</w:t>
            </w:r>
          </w:p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456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456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456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456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456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La reprise des conduites dans les documents de la MO a-t-elle fait l’objet d’une vérification (levé des conduites sur la base des mêmes points fixes ; si ce n’est pas le cas, transformation éventuelle)?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Les tirages de contrôle ont-ils été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réalisés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même échelle que les plans originaux?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Avez-vous procédé à la comparaison entre l’ancien plan cadastral et le nouveau plan du registre foncier?</w:t>
            </w:r>
          </w:p>
          <w:p w:rsidR="00FC4C3C" w:rsidRPr="00A51884" w:rsidRDefault="00FC4C3C" w:rsidP="00C1286F">
            <w:pPr>
              <w:tabs>
                <w:tab w:val="left" w:pos="284"/>
                <w:tab w:val="left" w:pos="5191"/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51884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Si oui, avec le</w:t>
            </w:r>
          </w:p>
          <w:p w:rsidR="00FC4C3C" w:rsidRPr="00A51884" w:rsidRDefault="00FC4C3C" w:rsidP="00C1286F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A51884">
              <w:rPr>
                <w:rFonts w:ascii="Arial" w:hAnsi="Arial" w:cs="Arial"/>
                <w:noProof/>
                <w:sz w:val="16"/>
                <w:szCs w:val="18"/>
                <w:lang w:val="fr-FR"/>
              </w:rPr>
              <w:tab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18"/>
              </w:rPr>
            </w:r>
            <w:r w:rsidR="00F906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t xml:space="preserve"> plan original (généraleme</w:t>
            </w:r>
            <w:r>
              <w:rPr>
                <w:rFonts w:ascii="Arial" w:hAnsi="Arial" w:cs="Arial"/>
                <w:sz w:val="20"/>
                <w:szCs w:val="18"/>
                <w:lang w:val="fr-FR"/>
              </w:rPr>
              <w:t>nt dans les archives de l'État)</w:t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t>?</w:t>
            </w:r>
          </w:p>
          <w:p w:rsidR="00FC4C3C" w:rsidRPr="004D069A" w:rsidRDefault="00FC4C3C" w:rsidP="00C1286F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</w:rPr>
            </w:pPr>
            <w:r w:rsidRPr="00A51884">
              <w:rPr>
                <w:rFonts w:ascii="Arial" w:hAnsi="Arial" w:cs="Arial"/>
                <w:noProof/>
                <w:sz w:val="16"/>
                <w:szCs w:val="18"/>
                <w:lang w:val="fr-FR"/>
              </w:rPr>
              <w:tab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18"/>
              </w:rPr>
            </w:r>
            <w:r w:rsidR="00F906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51884">
              <w:rPr>
                <w:rFonts w:ascii="Arial" w:hAnsi="Arial" w:cs="Arial"/>
                <w:sz w:val="20"/>
                <w:szCs w:val="18"/>
              </w:rPr>
              <w:t>plan complémentaire</w:t>
            </w:r>
            <w:r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B46830" w:rsidRDefault="00FC4C3C" w:rsidP="00B337D1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Avez-vous comparé les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anciennes / nouvelles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surfaces des biens-fonds?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Existe-t-il un plan de localisation et un répertoire des noms de localisation approuvés par la commune?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br/>
              <w:t>Si oui, de quand sont-ils datés?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3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4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12132">
              <w:rPr>
                <w:rFonts w:ascii="Arial" w:hAnsi="Arial" w:cs="Arial"/>
                <w:sz w:val="20"/>
                <w:szCs w:val="20"/>
                <w:lang w:val="fr-FR"/>
              </w:rPr>
              <w:t>La somme de toutes les surfaces est-elle la même pour les tables Biens_fonds, Couverture_du_sol, Nom_local et Niveau_tolerance?</w:t>
            </w:r>
          </w:p>
          <w:p w:rsidR="00FC4C3C" w:rsidRPr="00456C16" w:rsidRDefault="00FC4C3C" w:rsidP="00C1286F">
            <w:pPr>
              <w:tabs>
                <w:tab w:val="left" w:pos="4915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Surface totale des biens-fonds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C4C3C" w:rsidRPr="00456C16" w:rsidRDefault="00FC4C3C" w:rsidP="00C1286F">
            <w:pPr>
              <w:tabs>
                <w:tab w:val="left" w:pos="4915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Surface totale de la couverture du sol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C4C3C" w:rsidRPr="00456C16" w:rsidRDefault="00FC4C3C" w:rsidP="00C1286F">
            <w:pPr>
              <w:tabs>
                <w:tab w:val="left" w:pos="4915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Surface totale des aires de noms locaux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C4C3C" w:rsidRPr="00456C16" w:rsidRDefault="00FC4C3C" w:rsidP="00C1286F">
            <w:pPr>
              <w:tabs>
                <w:tab w:val="left" w:pos="4915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Surface totale des aires de niveaux de tolérance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Sur la limite du périmètre, tous les objets sont-ils identiques à ceux des mensurations voisines, c.-à-d. possèdent-ils tous les mêmes attributs de part et d’autre de la limite de périmètre?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7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8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Default="00FC4C3C" w:rsidP="00C1286F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Combien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'immeubles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sont-ils présents dans le périmètre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  <w:p w:rsidR="00FC4C3C" w:rsidRPr="00456C16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ombre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de biens-fonds en vigueur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:rsidR="00FC4C3C" w:rsidRPr="00456C16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Nombre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de biens-fonds projetés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:rsidR="00FC4C3C" w:rsidRPr="0090607B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Nombre de biens-fonds incomplets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:rsidR="00FC4C3C" w:rsidRPr="00456C16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ombre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DDP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en vigueur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C4C3C" w:rsidRPr="00456C16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Nombre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DDP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projetés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C4C3C" w:rsidRPr="0090607B" w:rsidRDefault="00FC4C3C" w:rsidP="00FC4C3C">
            <w:pPr>
              <w:numPr>
                <w:ilvl w:val="0"/>
                <w:numId w:val="26"/>
              </w:numPr>
              <w:tabs>
                <w:tab w:val="clear" w:pos="720"/>
                <w:tab w:val="num" w:pos="237"/>
                <w:tab w:val="left" w:pos="3858"/>
              </w:tabs>
              <w:spacing w:line="240" w:lineRule="auto"/>
              <w:ind w:left="237" w:hanging="23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Nombre de DDP incomplets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Avez-vous établi la statistique de superficie en recoupant la couche Biens-fonds avec la couche Couverture du sol dans le système MO (annexe)?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9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0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FC4C3C" w:rsidRPr="00456C16" w:rsidTr="00C1286F">
        <w:tc>
          <w:tcPr>
            <w:tcW w:w="1249" w:type="dxa"/>
            <w:shd w:val="clear" w:color="auto" w:fill="auto"/>
            <w:noWrap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shd w:val="clear" w:color="auto" w:fill="auto"/>
          </w:tcPr>
          <w:p w:rsidR="00FC4C3C" w:rsidRPr="00456C16" w:rsidRDefault="00FC4C3C" w:rsidP="00C128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Avez-vous établi la statistique de superficie par le biais d’une affaire GRUDA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-MO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 xml:space="preserve"> (extrait de la GRUDA-MO)?</w:t>
            </w:r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1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80" w:type="dxa"/>
            <w:shd w:val="clear" w:color="auto" w:fill="auto"/>
            <w:noWrap/>
          </w:tcPr>
          <w:p w:rsidR="00FC4C3C" w:rsidRPr="00456C16" w:rsidRDefault="00FC4C3C" w:rsidP="00C1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2"/>
            <w:r w:rsidRPr="00456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65E">
              <w:rPr>
                <w:rFonts w:ascii="Arial" w:hAnsi="Arial" w:cs="Arial"/>
                <w:sz w:val="20"/>
                <w:szCs w:val="20"/>
              </w:rPr>
            </w:r>
            <w:r w:rsidR="00F90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FC4C3C" w:rsidRDefault="00FC4C3C" w:rsidP="00FC4C3C">
      <w:pPr>
        <w:rPr>
          <w:lang w:val="fr-FR"/>
        </w:rPr>
      </w:pPr>
    </w:p>
    <w:p w:rsidR="003A7B94" w:rsidRDefault="003A7B94" w:rsidP="00FC4C3C">
      <w:pPr>
        <w:rPr>
          <w:lang w:val="fr-FR"/>
        </w:rPr>
      </w:pPr>
    </w:p>
    <w:p w:rsidR="003A7B94" w:rsidRDefault="003A7B94" w:rsidP="00FC4C3C">
      <w:pPr>
        <w:rPr>
          <w:lang w:val="fr-FR"/>
        </w:rPr>
      </w:pPr>
    </w:p>
    <w:p w:rsidR="003A7B94" w:rsidRDefault="003A7B94" w:rsidP="00FC4C3C">
      <w:pPr>
        <w:rPr>
          <w:lang w:val="fr-FR"/>
        </w:rPr>
      </w:pPr>
    </w:p>
    <w:p w:rsidR="003A7B94" w:rsidRDefault="003A7B94" w:rsidP="00FC4C3C">
      <w:pPr>
        <w:rPr>
          <w:lang w:val="fr-FR"/>
        </w:rPr>
      </w:pPr>
    </w:p>
    <w:tbl>
      <w:tblPr>
        <w:tblW w:w="9214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5137"/>
      </w:tblGrid>
      <w:tr w:rsidR="003A7B94" w:rsidRPr="007F668C" w:rsidTr="003D6633">
        <w:tc>
          <w:tcPr>
            <w:tcW w:w="3794" w:type="dxa"/>
            <w:shd w:val="clear" w:color="auto" w:fill="auto"/>
          </w:tcPr>
          <w:p w:rsidR="003A7B94" w:rsidRPr="007F668C" w:rsidRDefault="003A7B94" w:rsidP="003D6633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  <w:r w:rsidRPr="007F668C">
              <w:rPr>
                <w:rFonts w:ascii="Arial" w:hAnsi="Arial" w:cs="Arial"/>
                <w:sz w:val="20"/>
                <w:szCs w:val="20"/>
              </w:rPr>
              <w:t>Lieu / Date:</w:t>
            </w:r>
          </w:p>
        </w:tc>
        <w:tc>
          <w:tcPr>
            <w:tcW w:w="283" w:type="dxa"/>
            <w:shd w:val="clear" w:color="auto" w:fill="auto"/>
          </w:tcPr>
          <w:p w:rsidR="003A7B94" w:rsidRPr="007F668C" w:rsidRDefault="003A7B94" w:rsidP="003D6633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:rsidR="003A7B94" w:rsidRPr="007F668C" w:rsidRDefault="003A7B94" w:rsidP="003D6633">
            <w:pPr>
              <w:tabs>
                <w:tab w:val="left" w:pos="411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68C">
              <w:rPr>
                <w:rFonts w:ascii="Arial" w:hAnsi="Arial" w:cs="Arial"/>
                <w:sz w:val="20"/>
                <w:szCs w:val="20"/>
              </w:rPr>
              <w:t xml:space="preserve">Signature de </w:t>
            </w:r>
            <w:r w:rsidR="00F9065E" w:rsidRPr="00F9065E">
              <w:rPr>
                <w:rFonts w:ascii="Arial" w:hAnsi="Arial" w:cs="Arial"/>
                <w:sz w:val="20"/>
                <w:szCs w:val="20"/>
              </w:rPr>
              <w:t>l’entrepreneur</w:t>
            </w:r>
            <w:r w:rsidRPr="007F66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7B94" w:rsidTr="003D6633">
        <w:trPr>
          <w:trHeight w:val="85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B94" w:rsidRPr="007F668C" w:rsidRDefault="003A7B94" w:rsidP="003D6633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  <w:r w:rsidRPr="00456C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56C16">
              <w:rPr>
                <w:rFonts w:ascii="Arial" w:hAnsi="Arial" w:cs="Arial"/>
                <w:sz w:val="20"/>
                <w:szCs w:val="20"/>
              </w:rPr>
            </w:r>
            <w:r w:rsidRPr="00456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2" w:name="_GoBack"/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C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2"/>
            <w:r w:rsidRPr="00456C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A7B94" w:rsidRPr="007F668C" w:rsidRDefault="003A7B94" w:rsidP="003D6633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B94" w:rsidRPr="007F668C" w:rsidRDefault="003A7B94" w:rsidP="003D6633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B94" w:rsidRPr="00FC4C3C" w:rsidRDefault="003A7B94" w:rsidP="00FC4C3C">
      <w:pPr>
        <w:rPr>
          <w:lang w:val="fr-FR"/>
        </w:rPr>
      </w:pPr>
    </w:p>
    <w:sectPr w:rsidR="003A7B94" w:rsidRPr="00FC4C3C" w:rsidSect="000E1F83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83" w:rsidRPr="000E1F83" w:rsidRDefault="000E1F83">
      <w:r w:rsidRPr="000E1F83">
        <w:separator/>
      </w:r>
    </w:p>
  </w:endnote>
  <w:endnote w:type="continuationSeparator" w:id="0">
    <w:p w:rsidR="000E1F83" w:rsidRPr="000E1F83" w:rsidRDefault="000E1F83">
      <w:r w:rsidRPr="000E1F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0E1F83" w:rsidTr="00A91C91">
      <w:tc>
        <w:tcPr>
          <w:tcW w:w="7938" w:type="dxa"/>
        </w:tcPr>
        <w:p w:rsidR="00827488" w:rsidRPr="000E1F83" w:rsidRDefault="00B46830" w:rsidP="00B46830">
          <w:pPr>
            <w:pStyle w:val="Fuzeile"/>
          </w:pPr>
          <w:r>
            <w:t>30</w:t>
          </w:r>
          <w:r w:rsidR="005C713F">
            <w:t>.</w:t>
          </w:r>
          <w:r>
            <w:t>11</w:t>
          </w:r>
          <w:r w:rsidR="005C713F">
            <w:t>.202</w:t>
          </w:r>
          <w:r>
            <w:t>2</w:t>
          </w:r>
          <w:r w:rsidR="004D6884" w:rsidRPr="000E1F83">
            <w:fldChar w:fldCharType="begin"/>
          </w:r>
          <w:r w:rsidR="004D6884" w:rsidRPr="000E1F83">
            <w:instrText xml:space="preserve"> REF  Fusszeile </w:instrText>
          </w:r>
          <w:r w:rsidR="004D6884" w:rsidRPr="000E1F83">
            <w:fldChar w:fldCharType="end"/>
          </w:r>
          <w:r w:rsidR="00827488" w:rsidRPr="000E1F83">
            <w:fldChar w:fldCharType="begin"/>
          </w:r>
          <w:r w:rsidR="00827488" w:rsidRPr="000E1F83">
            <w:instrText xml:space="preserve"> IF </w:instrText>
          </w:r>
          <w:r w:rsidR="00827488" w:rsidRPr="000E1F83">
            <w:fldChar w:fldCharType="begin"/>
          </w:r>
          <w:r w:rsidR="00827488" w:rsidRPr="000E1F83">
            <w:instrText xml:space="preserve"> DOCPROPERTY  CustomField.pfad  \* MERGEFORMAT </w:instrText>
          </w:r>
          <w:r w:rsidR="00827488"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0E1F83">
            <w:fldChar w:fldCharType="end"/>
          </w:r>
          <w:r w:rsidR="00827488" w:rsidRPr="000E1F83">
            <w:instrText>="Pfad und Dateiname" "</w:instrText>
          </w:r>
          <w:r w:rsidR="00827488" w:rsidRPr="000E1F83">
            <w:rPr>
              <w:noProof/>
            </w:rPr>
            <w:fldChar w:fldCharType="begin"/>
          </w:r>
          <w:r w:rsidR="00827488" w:rsidRPr="000E1F83">
            <w:rPr>
              <w:noProof/>
            </w:rPr>
            <w:instrText xml:space="preserve"> FILENAME </w:instrText>
          </w:r>
          <w:r w:rsidR="00F5408D" w:rsidRPr="000E1F83">
            <w:rPr>
              <w:noProof/>
            </w:rPr>
            <w:instrText xml:space="preserve"> </w:instrText>
          </w:r>
          <w:r w:rsidR="00530364" w:rsidRPr="000E1F83">
            <w:rPr>
              <w:noProof/>
            </w:rPr>
            <w:instrText>\p</w:instrText>
          </w:r>
          <w:r w:rsidR="00F5408D" w:rsidRPr="000E1F83">
            <w:rPr>
              <w:noProof/>
            </w:rPr>
            <w:instrText xml:space="preserve"> </w:instrText>
          </w:r>
          <w:r w:rsidR="00827488" w:rsidRPr="000E1F83">
            <w:rPr>
              <w:noProof/>
            </w:rPr>
            <w:instrText xml:space="preserve"> \* MERGEFORMAT \&lt;OawJumpToField value=0/&gt;</w:instrText>
          </w:r>
          <w:r w:rsidR="00827488" w:rsidRPr="000E1F83">
            <w:rPr>
              <w:noProof/>
            </w:rPr>
            <w:fldChar w:fldCharType="separate"/>
          </w:r>
          <w:r w:rsidR="00827488" w:rsidRPr="000E1F83">
            <w:rPr>
              <w:noProof/>
            </w:rPr>
            <w:instrText>Templ.dot</w:instrText>
          </w:r>
          <w:r w:rsidR="00827488" w:rsidRPr="000E1F83">
            <w:rPr>
              <w:noProof/>
            </w:rPr>
            <w:fldChar w:fldCharType="end"/>
          </w:r>
          <w:r w:rsidR="00827488" w:rsidRPr="000E1F83">
            <w:instrText>" "" \* MERGEFORMAT \&lt;OawJumpToField value=0/&gt;</w:instrText>
          </w:r>
          <w:r w:rsidR="005C713F">
            <w:instrText>06.006</w:instrText>
          </w:r>
          <w:r w:rsidR="00827488" w:rsidRPr="000E1F83">
            <w:fldChar w:fldCharType="end"/>
          </w:r>
          <w:r w:rsidR="00827488" w:rsidRPr="000E1F83">
            <w:fldChar w:fldCharType="begin"/>
          </w:r>
          <w:r w:rsidR="00827488" w:rsidRPr="000E1F83">
            <w:instrText xml:space="preserve"> IF </w:instrText>
          </w:r>
          <w:r w:rsidR="00827488" w:rsidRPr="000E1F83">
            <w:fldChar w:fldCharType="begin"/>
          </w:r>
          <w:r w:rsidR="00827488" w:rsidRPr="000E1F83">
            <w:instrText xml:space="preserve"> DOCPROPERTY  CustomField.pfad  \* MERGEFORMAT </w:instrText>
          </w:r>
          <w:r w:rsidR="00827488"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0E1F83">
            <w:fldChar w:fldCharType="end"/>
          </w:r>
          <w:r w:rsidR="00827488" w:rsidRPr="000E1F83">
            <w:instrText>="Nom du document" "</w:instrText>
          </w:r>
          <w:r w:rsidR="00827488" w:rsidRPr="000E1F83">
            <w:rPr>
              <w:noProof/>
            </w:rPr>
            <w:fldChar w:fldCharType="begin"/>
          </w:r>
          <w:r w:rsidR="00827488" w:rsidRPr="000E1F83">
            <w:rPr>
              <w:noProof/>
            </w:rPr>
            <w:instrText xml:space="preserve"> FILENAME  \* MERGEFORMAT \&lt;OawJumpToField value=0/&gt;</w:instrText>
          </w:r>
          <w:r w:rsidR="00827488" w:rsidRPr="000E1F83">
            <w:rPr>
              <w:noProof/>
            </w:rPr>
            <w:fldChar w:fldCharType="separate"/>
          </w:r>
          <w:r w:rsidR="00827488" w:rsidRPr="000E1F83">
            <w:rPr>
              <w:noProof/>
            </w:rPr>
            <w:instrText>Templ.dot</w:instrText>
          </w:r>
          <w:r w:rsidR="00827488" w:rsidRPr="000E1F83">
            <w:rPr>
              <w:noProof/>
            </w:rPr>
            <w:fldChar w:fldCharType="end"/>
          </w:r>
          <w:r w:rsidR="00827488" w:rsidRPr="000E1F83">
            <w:instrText>" "" \* MERGEFORMAT \&lt;OawJumpToField value=0/&gt;</w:instrText>
          </w:r>
          <w:r w:rsidR="00827488" w:rsidRPr="000E1F83">
            <w:fldChar w:fldCharType="end"/>
          </w:r>
          <w:r w:rsidR="00827488" w:rsidRPr="000E1F83">
            <w:fldChar w:fldCharType="begin"/>
          </w:r>
          <w:r w:rsidR="00827488" w:rsidRPr="000E1F83">
            <w:instrText xml:space="preserve"> IF </w:instrText>
          </w:r>
          <w:r w:rsidR="00827488" w:rsidRPr="000E1F83">
            <w:fldChar w:fldCharType="begin"/>
          </w:r>
          <w:r w:rsidR="00827488" w:rsidRPr="000E1F83">
            <w:instrText xml:space="preserve"> DOCPROPERTY  CustomField.pfad  \* MERGEFORMAT </w:instrText>
          </w:r>
          <w:r w:rsidR="00827488"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0E1F83">
            <w:fldChar w:fldCharType="end"/>
          </w:r>
          <w:r w:rsidR="00827488" w:rsidRPr="000E1F83">
            <w:instrText>="Chemin et nom du document" "</w:instrText>
          </w:r>
          <w:r w:rsidR="00827488" w:rsidRPr="000E1F83">
            <w:rPr>
              <w:noProof/>
            </w:rPr>
            <w:fldChar w:fldCharType="begin"/>
          </w:r>
          <w:r w:rsidR="00827488" w:rsidRPr="000E1F83">
            <w:rPr>
              <w:noProof/>
            </w:rPr>
            <w:instrText xml:space="preserve"> FILENAME</w:instrText>
          </w:r>
          <w:r w:rsidR="00D36551" w:rsidRPr="000E1F83">
            <w:rPr>
              <w:noProof/>
            </w:rPr>
            <w:instrText xml:space="preserve">  \p </w:instrText>
          </w:r>
          <w:r w:rsidR="00827488" w:rsidRPr="000E1F83">
            <w:rPr>
              <w:noProof/>
            </w:rPr>
            <w:instrText xml:space="preserve"> \* MERGEFORMAT \&lt;OawJumpToField value=0/&gt;</w:instrText>
          </w:r>
          <w:r w:rsidR="00827488" w:rsidRPr="000E1F83">
            <w:rPr>
              <w:noProof/>
            </w:rPr>
            <w:fldChar w:fldCharType="separate"/>
          </w:r>
          <w:r w:rsidR="00827488" w:rsidRPr="000E1F83">
            <w:rPr>
              <w:noProof/>
            </w:rPr>
            <w:instrText>Templ.dot</w:instrText>
          </w:r>
          <w:r w:rsidR="00827488" w:rsidRPr="000E1F83">
            <w:rPr>
              <w:noProof/>
            </w:rPr>
            <w:fldChar w:fldCharType="end"/>
          </w:r>
          <w:r w:rsidR="00827488" w:rsidRPr="000E1F83">
            <w:instrText>" "" \* MERGEFORMAT \&lt;OawJumpToField value=0/&gt;</w:instrText>
          </w:r>
          <w:r w:rsidR="00827488" w:rsidRPr="000E1F83">
            <w:fldChar w:fldCharType="end"/>
          </w:r>
        </w:p>
      </w:tc>
      <w:tc>
        <w:tcPr>
          <w:tcW w:w="2030" w:type="dxa"/>
        </w:tcPr>
        <w:p w:rsidR="00827488" w:rsidRPr="000E1F83" w:rsidRDefault="00827488" w:rsidP="00827488">
          <w:pPr>
            <w:pStyle w:val="Fuzeile"/>
            <w:jc w:val="right"/>
          </w:pPr>
          <w:r w:rsidRPr="000E1F83">
            <w:fldChar w:fldCharType="begin"/>
          </w:r>
          <w:r w:rsidRPr="000E1F83">
            <w:instrText xml:space="preserve"> PAGE  \* Arabic  \* MERGEFORMAT </w:instrText>
          </w:r>
          <w:r w:rsidRPr="000E1F83">
            <w:fldChar w:fldCharType="separate"/>
          </w:r>
          <w:r w:rsidR="00F9065E">
            <w:rPr>
              <w:noProof/>
            </w:rPr>
            <w:t>2</w:t>
          </w:r>
          <w:r w:rsidRPr="000E1F83">
            <w:fldChar w:fldCharType="end"/>
          </w:r>
          <w:r w:rsidRPr="000E1F83">
            <w:t>/</w:t>
          </w:r>
          <w:r w:rsidR="00F9065E">
            <w:fldChar w:fldCharType="begin"/>
          </w:r>
          <w:r w:rsidR="00F9065E">
            <w:instrText xml:space="preserve"> NUMPAGES  \* Arabic  \* MERGEFORMAT </w:instrText>
          </w:r>
          <w:r w:rsidR="00F9065E">
            <w:fldChar w:fldCharType="separate"/>
          </w:r>
          <w:r w:rsidR="00F9065E">
            <w:rPr>
              <w:noProof/>
            </w:rPr>
            <w:t>2</w:t>
          </w:r>
          <w:r w:rsidR="00F9065E">
            <w:rPr>
              <w:noProof/>
            </w:rPr>
            <w:fldChar w:fldCharType="end"/>
          </w:r>
        </w:p>
      </w:tc>
    </w:tr>
  </w:tbl>
  <w:p w:rsidR="00EC10BB" w:rsidRPr="000E1F83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0E1F83" w:rsidTr="00A91C91">
      <w:tc>
        <w:tcPr>
          <w:tcW w:w="7938" w:type="dxa"/>
        </w:tcPr>
        <w:bookmarkStart w:id="0" w:name="Fusszeile"/>
        <w:bookmarkEnd w:id="0"/>
        <w:p w:rsidR="005D79DB" w:rsidRPr="000E1F83" w:rsidRDefault="00EE38C9" w:rsidP="00B210F0">
          <w:pPr>
            <w:pStyle w:val="Fuzeile"/>
          </w:pPr>
          <w:r w:rsidRPr="000E1F83">
            <w:fldChar w:fldCharType="begin"/>
          </w:r>
          <w:r w:rsidRPr="000E1F83">
            <w:instrText xml:space="preserve"> IF </w:instrText>
          </w:r>
          <w:r w:rsidRPr="000E1F83">
            <w:fldChar w:fldCharType="begin"/>
          </w:r>
          <w:r w:rsidRPr="000E1F83">
            <w:instrText xml:space="preserve"> DOCPROPERTY  CustomField.pfad  \* MERGEFORMAT </w:instrText>
          </w:r>
          <w:r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Pr="000E1F83">
            <w:fldChar w:fldCharType="end"/>
          </w:r>
          <w:r w:rsidRPr="000E1F83">
            <w:instrText>="Pfad und Dateiname" "</w:instrText>
          </w:r>
          <w:r w:rsidRPr="000E1F83">
            <w:rPr>
              <w:noProof/>
            </w:rPr>
            <w:fldChar w:fldCharType="begin"/>
          </w:r>
          <w:r w:rsidRPr="000E1F83">
            <w:rPr>
              <w:noProof/>
            </w:rPr>
            <w:instrText xml:space="preserve"> FILENAME</w:instrText>
          </w:r>
          <w:r w:rsidR="00F5408D" w:rsidRPr="000E1F83">
            <w:rPr>
              <w:noProof/>
            </w:rPr>
            <w:instrText xml:space="preserve"> </w:instrText>
          </w:r>
          <w:r w:rsidRPr="000E1F83">
            <w:rPr>
              <w:noProof/>
            </w:rPr>
            <w:instrText xml:space="preserve"> </w:instrText>
          </w:r>
          <w:r w:rsidR="00530364" w:rsidRPr="000E1F83">
            <w:rPr>
              <w:noProof/>
            </w:rPr>
            <w:instrText>\p</w:instrText>
          </w:r>
          <w:r w:rsidRPr="000E1F83">
            <w:rPr>
              <w:noProof/>
            </w:rPr>
            <w:instrText xml:space="preserve"> </w:instrText>
          </w:r>
          <w:r w:rsidR="00F5408D" w:rsidRPr="000E1F83">
            <w:rPr>
              <w:noProof/>
            </w:rPr>
            <w:instrText xml:space="preserve"> </w:instrText>
          </w:r>
          <w:r w:rsidRPr="000E1F83">
            <w:rPr>
              <w:noProof/>
            </w:rPr>
            <w:instrText>\* MERGEFORMAT \&lt;OawJumpToField value=0/&gt;</w:instrText>
          </w:r>
          <w:r w:rsidRPr="000E1F83">
            <w:rPr>
              <w:noProof/>
            </w:rPr>
            <w:fldChar w:fldCharType="separate"/>
          </w:r>
          <w:r w:rsidRPr="000E1F83">
            <w:rPr>
              <w:noProof/>
            </w:rPr>
            <w:instrText>Templ.dot</w:instrText>
          </w:r>
          <w:r w:rsidRPr="000E1F83">
            <w:rPr>
              <w:noProof/>
            </w:rPr>
            <w:fldChar w:fldCharType="end"/>
          </w:r>
          <w:r w:rsidRPr="000E1F83">
            <w:instrText>" "" \* MERGEFORMAT \&lt;OawJumpToField value=0/&gt;</w:instrText>
          </w:r>
          <w:r w:rsidRPr="000E1F83">
            <w:fldChar w:fldCharType="end"/>
          </w:r>
          <w:r w:rsidRPr="000E1F83">
            <w:fldChar w:fldCharType="begin"/>
          </w:r>
          <w:r w:rsidRPr="000E1F83">
            <w:instrText xml:space="preserve"> IF </w:instrText>
          </w:r>
          <w:r w:rsidRPr="000E1F83">
            <w:fldChar w:fldCharType="begin"/>
          </w:r>
          <w:r w:rsidRPr="000E1F83">
            <w:instrText xml:space="preserve"> DOCPROPERTY  CustomField.pfad  \* MERGEFORMAT </w:instrText>
          </w:r>
          <w:r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Pr="000E1F83">
            <w:fldChar w:fldCharType="end"/>
          </w:r>
          <w:r w:rsidRPr="000E1F83">
            <w:instrText>="Nom du document" "</w:instrText>
          </w:r>
          <w:r w:rsidRPr="000E1F83">
            <w:rPr>
              <w:noProof/>
            </w:rPr>
            <w:fldChar w:fldCharType="begin"/>
          </w:r>
          <w:r w:rsidRPr="000E1F83">
            <w:rPr>
              <w:noProof/>
            </w:rPr>
            <w:instrText xml:space="preserve"> FILENAME  \* MERGEFORMAT \&lt;OawJumpToField value=0/&gt;</w:instrText>
          </w:r>
          <w:r w:rsidRPr="000E1F83">
            <w:rPr>
              <w:noProof/>
            </w:rPr>
            <w:fldChar w:fldCharType="separate"/>
          </w:r>
          <w:r w:rsidRPr="000E1F83">
            <w:rPr>
              <w:noProof/>
            </w:rPr>
            <w:instrText>Templ.dot</w:instrText>
          </w:r>
          <w:r w:rsidRPr="000E1F83">
            <w:rPr>
              <w:noProof/>
            </w:rPr>
            <w:fldChar w:fldCharType="end"/>
          </w:r>
          <w:r w:rsidRPr="000E1F83">
            <w:instrText>" "" \* MERGEFORMAT \&lt;OawJumpToField value=0/&gt;</w:instrText>
          </w:r>
          <w:r w:rsidRPr="000E1F83">
            <w:fldChar w:fldCharType="end"/>
          </w:r>
          <w:r w:rsidRPr="000E1F83">
            <w:fldChar w:fldCharType="begin"/>
          </w:r>
          <w:r w:rsidRPr="000E1F83">
            <w:instrText xml:space="preserve"> IF </w:instrText>
          </w:r>
          <w:r w:rsidRPr="000E1F83">
            <w:fldChar w:fldCharType="begin"/>
          </w:r>
          <w:r w:rsidRPr="000E1F83">
            <w:instrText xml:space="preserve"> DOCPROPERTY  CustomField.pfad  \* MERGEFORMAT </w:instrText>
          </w:r>
          <w:r w:rsidRPr="000E1F83">
            <w:fldChar w:fldCharType="separate"/>
          </w:r>
          <w:r w:rsidR="000E1F83">
            <w:rPr>
              <w:b/>
              <w:bCs w:val="0"/>
              <w:lang w:val="de-DE"/>
            </w:rPr>
            <w:instrText>Fehler! Unbekannter Name für Dokument-Eigenschaft.</w:instrText>
          </w:r>
          <w:r w:rsidRPr="000E1F83">
            <w:fldChar w:fldCharType="end"/>
          </w:r>
          <w:r w:rsidRPr="000E1F83">
            <w:instrText>="Chemin et nom du document" "</w:instrText>
          </w:r>
          <w:r w:rsidRPr="000E1F83">
            <w:rPr>
              <w:noProof/>
            </w:rPr>
            <w:fldChar w:fldCharType="begin"/>
          </w:r>
          <w:r w:rsidRPr="000E1F83">
            <w:rPr>
              <w:noProof/>
            </w:rPr>
            <w:instrText xml:space="preserve"> FILENAME</w:instrText>
          </w:r>
          <w:r w:rsidR="008F3E24" w:rsidRPr="000E1F83">
            <w:rPr>
              <w:noProof/>
            </w:rPr>
            <w:instrText xml:space="preserve">  \p </w:instrText>
          </w:r>
          <w:r w:rsidRPr="000E1F83">
            <w:rPr>
              <w:noProof/>
            </w:rPr>
            <w:instrText xml:space="preserve"> \* MERGEFORMAT \&lt;OawJumpToField value=0/&gt;</w:instrText>
          </w:r>
          <w:r w:rsidRPr="000E1F83">
            <w:rPr>
              <w:noProof/>
            </w:rPr>
            <w:fldChar w:fldCharType="separate"/>
          </w:r>
          <w:r w:rsidRPr="000E1F83">
            <w:rPr>
              <w:noProof/>
            </w:rPr>
            <w:instrText>Templ.dot</w:instrText>
          </w:r>
          <w:r w:rsidRPr="000E1F83">
            <w:rPr>
              <w:noProof/>
            </w:rPr>
            <w:fldChar w:fldCharType="end"/>
          </w:r>
          <w:r w:rsidRPr="000E1F83">
            <w:instrText>" "" \* MERGEFORMAT \&lt;OawJumpToField value=0/&gt;</w:instrText>
          </w:r>
          <w:r w:rsidRPr="000E1F83">
            <w:fldChar w:fldCharType="end"/>
          </w:r>
        </w:p>
      </w:tc>
      <w:tc>
        <w:tcPr>
          <w:tcW w:w="2030" w:type="dxa"/>
        </w:tcPr>
        <w:p w:rsidR="005D79DB" w:rsidRPr="000E1F83" w:rsidRDefault="005D79DB" w:rsidP="005D79DB">
          <w:pPr>
            <w:pStyle w:val="Fuzeile"/>
            <w:jc w:val="right"/>
          </w:pPr>
          <w:r w:rsidRPr="000E1F83">
            <w:fldChar w:fldCharType="begin"/>
          </w:r>
          <w:r w:rsidRPr="000E1F83">
            <w:instrText xml:space="preserve"> PAGE  \* Arabic  \* MERGEFORMAT </w:instrText>
          </w:r>
          <w:r w:rsidRPr="000E1F83">
            <w:fldChar w:fldCharType="separate"/>
          </w:r>
          <w:r w:rsidR="000E1F83">
            <w:rPr>
              <w:noProof/>
            </w:rPr>
            <w:t>1</w:t>
          </w:r>
          <w:r w:rsidRPr="000E1F83">
            <w:fldChar w:fldCharType="end"/>
          </w:r>
          <w:r w:rsidRPr="000E1F83">
            <w:t>/</w:t>
          </w:r>
          <w:r w:rsidR="00F9065E">
            <w:fldChar w:fldCharType="begin"/>
          </w:r>
          <w:r w:rsidR="00F9065E">
            <w:instrText xml:space="preserve"> NUMPAGES  \* Arabic  \* MERGEFORMAT </w:instrText>
          </w:r>
          <w:r w:rsidR="00F9065E">
            <w:fldChar w:fldCharType="separate"/>
          </w:r>
          <w:r w:rsidR="000E1F83">
            <w:rPr>
              <w:noProof/>
            </w:rPr>
            <w:t>1</w:t>
          </w:r>
          <w:r w:rsidR="00F9065E">
            <w:rPr>
              <w:noProof/>
            </w:rPr>
            <w:fldChar w:fldCharType="end"/>
          </w:r>
        </w:p>
      </w:tc>
    </w:tr>
  </w:tbl>
  <w:p w:rsidR="000252CF" w:rsidRPr="000E1F83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83" w:rsidRPr="000E1F83" w:rsidRDefault="000E1F83">
      <w:r w:rsidRPr="000E1F83">
        <w:separator/>
      </w:r>
    </w:p>
  </w:footnote>
  <w:footnote w:type="continuationSeparator" w:id="0">
    <w:p w:rsidR="000E1F83" w:rsidRPr="000E1F83" w:rsidRDefault="000E1F83">
      <w:r w:rsidRPr="000E1F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Default="000E1F83" w:rsidP="00FF6652">
    <w:pPr>
      <w:pStyle w:val="Kopfzeile"/>
      <w:tabs>
        <w:tab w:val="left" w:pos="420"/>
      </w:tabs>
    </w:pPr>
    <w:r w:rsidRPr="000E1F83">
      <w:t>Office de l'information géographique</w:t>
    </w:r>
    <w:r w:rsidR="00572983" w:rsidRPr="000E1F83">
      <w:rPr>
        <w:lang w:val="de-CH"/>
      </w:rPr>
      <w:drawing>
        <wp:anchor distT="0" distB="0" distL="114300" distR="114300" simplePos="0" relativeHeight="251666432" behindDoc="0" locked="1" layoutInCell="1" allowOverlap="1" wp14:anchorId="25432EE3" wp14:editId="6A7C408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1F83" w:rsidRPr="000E1F83" w:rsidRDefault="000E1F83" w:rsidP="00FF6652">
    <w:pPr>
      <w:pStyle w:val="Kopfzeile"/>
      <w:tabs>
        <w:tab w:val="left" w:pos="420"/>
      </w:tabs>
    </w:pPr>
    <w:r w:rsidRPr="000E1F83">
      <w:t>Informations sur les immeubles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0E1F83" w:rsidRDefault="00C2381B">
    <w:pPr>
      <w:pStyle w:val="Kopfzeile"/>
    </w:pPr>
    <w:r w:rsidRPr="000E1F83">
      <w:rPr>
        <w:lang w:val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0E1F83">
      <w:rPr>
        <w:lang w:val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CC3896" w:rsidRPr="00123AA1" w:rsidTr="00685499">
      <w:tc>
        <w:tcPr>
          <w:tcW w:w="5100" w:type="dxa"/>
        </w:tcPr>
        <w:p w:rsidR="00CC3896" w:rsidRPr="000E1F83" w:rsidRDefault="00CC3896" w:rsidP="00FF6652">
          <w:pPr>
            <w:pStyle w:val="Kopfzeile"/>
            <w:rPr>
              <w:color w:val="FFFFFF"/>
            </w:rPr>
          </w:pPr>
        </w:p>
        <w:p w:rsidR="00CC3896" w:rsidRPr="00123AA1" w:rsidRDefault="00CC3896" w:rsidP="00FF6652">
          <w:pPr>
            <w:pStyle w:val="Kopfzeile"/>
          </w:pPr>
        </w:p>
      </w:tc>
      <w:tc>
        <w:tcPr>
          <w:tcW w:w="4878" w:type="dxa"/>
        </w:tcPr>
        <w:p w:rsidR="00CC3896" w:rsidRPr="00E773AB" w:rsidRDefault="00CC3896" w:rsidP="00F466CD">
          <w:pPr>
            <w:pStyle w:val="Kopfzeile"/>
          </w:pPr>
          <w:bookmarkStart w:id="43" w:name="Kopfzeile"/>
          <w:bookmarkEnd w:id="43"/>
        </w:p>
      </w:tc>
    </w:tr>
  </w:tbl>
  <w:p w:rsidR="00CC3896" w:rsidRPr="00123AA1" w:rsidRDefault="00CC3896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1A45712A" wp14:editId="7513241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F4E2C"/>
    <w:multiLevelType w:val="hybridMultilevel"/>
    <w:tmpl w:val="679C5E36"/>
    <w:lvl w:ilvl="0" w:tplc="72022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e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4108&quot;/&gt;&lt;Field Name=&quot;ML_Value&quot; Value=&quot;3013 Berne&quot;/&gt;&lt;Field Name=&quot;SelectedUID&quot; Value=&quot;2021100413592149608150&quot;/&gt;&lt;/DocProp&gt;&lt;DocProp UID=&quot;200604050949528466286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7032314320003618694&quot; EntryUID=&quot;2003121817293296325874&quot; PrimaryUID=&quot;ClientSuite&quot;&gt;&lt;Field Name=&quot;IDName&quot; Value=&quot;(Leer)&quot;/&gt;&lt;Field Name=&quot;SelectedUID&quot; Value=&quot;2021100413592149608150&quot;/&gt;&lt;/DocProp&gt;&lt;DocProp UID=&quot;200212191811121321310321301031x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80714212273705547&quot; EntryUID=&quot;&quot; UserInformation=&quot;Data from SAP&quot; Interface=&quot;-1&quot;&gt;&lt;/DocProp&gt;&lt;DocProp UID=&quot;200212201058384723401057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61115381095709037&quot; EntryUID=&quot;2003121817293296325874&quot; PrimaryUID=&quot;ClientSuite&quot;&gt;&lt;Field Name=&quot;IDName&quot; Value=&quot;(Leer)&quot;/&gt;&lt;Field Name=&quot;SelectedUID&quot; Value=&quot;2021100413592149608150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100413592149608150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11105103623884530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0E1F83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4E97"/>
    <w:rsid w:val="000C5963"/>
    <w:rsid w:val="000C6089"/>
    <w:rsid w:val="000D6408"/>
    <w:rsid w:val="000E05B6"/>
    <w:rsid w:val="000E0862"/>
    <w:rsid w:val="000E1F83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AA1"/>
    <w:rsid w:val="0012405E"/>
    <w:rsid w:val="00124C0D"/>
    <w:rsid w:val="00124C97"/>
    <w:rsid w:val="0012506A"/>
    <w:rsid w:val="001253B6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E034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6B14"/>
    <w:rsid w:val="002171C3"/>
    <w:rsid w:val="0021734D"/>
    <w:rsid w:val="00217E3A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45CA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B94"/>
    <w:rsid w:val="003A7DFB"/>
    <w:rsid w:val="003B0D37"/>
    <w:rsid w:val="003B1612"/>
    <w:rsid w:val="003B67F4"/>
    <w:rsid w:val="003B6E89"/>
    <w:rsid w:val="003C7AEF"/>
    <w:rsid w:val="003D3761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258C"/>
    <w:rsid w:val="004D5C7D"/>
    <w:rsid w:val="004D688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0952"/>
    <w:rsid w:val="005322DF"/>
    <w:rsid w:val="00533E48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2983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07AD"/>
    <w:rsid w:val="005C1B96"/>
    <w:rsid w:val="005C2140"/>
    <w:rsid w:val="005C5E32"/>
    <w:rsid w:val="005C713F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2D3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295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5C2"/>
    <w:rsid w:val="006B1740"/>
    <w:rsid w:val="006B2E6D"/>
    <w:rsid w:val="006B31DF"/>
    <w:rsid w:val="006B5383"/>
    <w:rsid w:val="006B642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63F"/>
    <w:rsid w:val="006E7FA8"/>
    <w:rsid w:val="006F3440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1B19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24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3867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D62"/>
    <w:rsid w:val="00AE66A9"/>
    <w:rsid w:val="00AE6C6B"/>
    <w:rsid w:val="00AF2C95"/>
    <w:rsid w:val="00AF3ADD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10F0"/>
    <w:rsid w:val="00B251AC"/>
    <w:rsid w:val="00B25A7F"/>
    <w:rsid w:val="00B25D84"/>
    <w:rsid w:val="00B337D1"/>
    <w:rsid w:val="00B35B33"/>
    <w:rsid w:val="00B36E7E"/>
    <w:rsid w:val="00B37F8E"/>
    <w:rsid w:val="00B40F06"/>
    <w:rsid w:val="00B41886"/>
    <w:rsid w:val="00B419D2"/>
    <w:rsid w:val="00B41C8E"/>
    <w:rsid w:val="00B43F54"/>
    <w:rsid w:val="00B46830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0A4A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6C62"/>
    <w:rsid w:val="00BF7896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D8F"/>
    <w:rsid w:val="00C41F55"/>
    <w:rsid w:val="00C42D78"/>
    <w:rsid w:val="00C450FF"/>
    <w:rsid w:val="00C45CCD"/>
    <w:rsid w:val="00C47BBB"/>
    <w:rsid w:val="00C5029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3896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21905"/>
    <w:rsid w:val="00D24584"/>
    <w:rsid w:val="00D27661"/>
    <w:rsid w:val="00D3043F"/>
    <w:rsid w:val="00D304F6"/>
    <w:rsid w:val="00D31073"/>
    <w:rsid w:val="00D31DAF"/>
    <w:rsid w:val="00D36551"/>
    <w:rsid w:val="00D41986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3317"/>
    <w:rsid w:val="00D7550E"/>
    <w:rsid w:val="00D76F9F"/>
    <w:rsid w:val="00D80081"/>
    <w:rsid w:val="00D83EBC"/>
    <w:rsid w:val="00D84383"/>
    <w:rsid w:val="00D87F22"/>
    <w:rsid w:val="00D9090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6D9A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53B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A5DEF"/>
    <w:rsid w:val="00EB1826"/>
    <w:rsid w:val="00EB3753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A4"/>
    <w:rsid w:val="00EE4374"/>
    <w:rsid w:val="00EE57FB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6CD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065E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C3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eNp7v3u/jUt+cmlual6JnU1wfk5pSWZ+nmeKnY0+MscnMS+9NDE91c7E0MDCRh/OtQnLTC0HqoVQAUCh4NSc1GSgUfooHLgVAFPAKLA=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edia">
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asterProperties">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89F94D8F-AAE6-4BEC-B51E-ADF51E5EF38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ADFB4E-3B7E-40DD-8730-89AA2F356F4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CC25B71-B327-40BD-AE61-19FBE329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d’attestations concernant la phase B4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d’attestations concernant la phase B4</dc:title>
  <dc:subject/>
  <dc:creator/>
  <cp:keywords/>
  <dc:description/>
  <cp:lastModifiedBy/>
  <cp:revision>1</cp:revision>
  <dcterms:created xsi:type="dcterms:W3CDTF">2021-11-05T09:36:00Z</dcterms:created>
  <dcterms:modified xsi:type="dcterms:W3CDTF">2024-02-26T12:02:00Z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Concerne</vt:lpwstr>
  </property>
  <property fmtid="{D5CDD505-2E9C-101B-9397-08002B2CF9AE}" pid="4" name="Author.Name">
    <vt:lpwstr>Lukas Mathys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