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3F" w:rsidRPr="00B37E7E" w:rsidRDefault="00FF4F0A" w:rsidP="006F3440">
      <w:pPr>
        <w:pStyle w:val="1ptWeiss"/>
        <w:sectPr w:rsidR="006E663F" w:rsidRPr="00B37E7E" w:rsidSect="00B37E7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bookmarkStart w:id="2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2"/>
      <w:r>
        <w:fldChar w:fldCharType="end"/>
      </w:r>
      <w:bookmarkEnd w:id="1"/>
    </w:p>
    <w:p w:rsidR="00B37E7E" w:rsidRDefault="00B37E7E" w:rsidP="00B37E7E">
      <w:pPr>
        <w:pStyle w:val="1ptWeiss"/>
        <w:rPr>
          <w:rFonts w:asciiTheme="majorHAnsi" w:hAnsiTheme="majorHAnsi" w:cstheme="majorHAnsi"/>
        </w:rPr>
      </w:pPr>
      <w:bookmarkStart w:id="3" w:name="Text"/>
    </w:p>
    <w:p w:rsidR="00B37E7E" w:rsidRPr="000D1F32" w:rsidRDefault="000D1F32" w:rsidP="00B52054">
      <w:pPr>
        <w:pStyle w:val="Titel"/>
        <w:rPr>
          <w:lang w:val="fr-CH"/>
        </w:rPr>
      </w:pPr>
      <w:r w:rsidRPr="000D1F32">
        <w:rPr>
          <w:lang w:val="fr-CH"/>
        </w:rPr>
        <w:t xml:space="preserve">Confirmation de </w:t>
      </w:r>
      <w:r w:rsidRPr="00C638FC">
        <w:rPr>
          <w:lang w:val="fr-CH"/>
        </w:rPr>
        <w:t>la</w:t>
      </w:r>
      <w:r w:rsidR="00B74F99" w:rsidRPr="00C638FC">
        <w:rPr>
          <w:lang w:val="fr-CH"/>
        </w:rPr>
        <w:t xml:space="preserve"> reprise de l</w:t>
      </w:r>
      <w:r w:rsidR="00052E9E">
        <w:rPr>
          <w:lang w:val="fr-CH"/>
        </w:rPr>
        <w:t>’</w:t>
      </w:r>
      <w:r w:rsidR="00B74F99" w:rsidRPr="00C638FC">
        <w:rPr>
          <w:lang w:val="fr-CH"/>
        </w:rPr>
        <w:t>œuvre cadastrale</w:t>
      </w:r>
      <w:r w:rsidR="00B52054" w:rsidRPr="00C638FC">
        <w:rPr>
          <w:lang w:val="fr-CH"/>
        </w:rPr>
        <w:br/>
      </w:r>
      <w:r w:rsidRPr="00C638FC">
        <w:rPr>
          <w:lang w:val="fr-CH"/>
        </w:rPr>
        <w:t>de la</w:t>
      </w:r>
      <w:r w:rsidR="00BA57B3" w:rsidRPr="00C638FC">
        <w:rPr>
          <w:lang w:val="fr-CH"/>
        </w:rPr>
        <w:t xml:space="preserve"> </w:t>
      </w:r>
      <w:r w:rsidRPr="00C638FC">
        <w:rPr>
          <w:lang w:val="fr-CH"/>
        </w:rPr>
        <w:t>commun</w:t>
      </w:r>
      <w:r w:rsidR="00BA57B3" w:rsidRPr="00C638FC">
        <w:rPr>
          <w:lang w:val="fr-CH"/>
        </w:rPr>
        <w:t>e</w:t>
      </w:r>
      <w:r w:rsidR="00671B4D">
        <w:rPr>
          <w:lang w:val="fr-CH"/>
        </w:rPr>
        <w:t xml:space="preserve"> de</w:t>
      </w:r>
      <w:r w:rsidR="00BA57B3" w:rsidRPr="00C638FC">
        <w:rPr>
          <w:lang w:val="fr-CH"/>
        </w:rPr>
        <w:t xml:space="preserve"> </w:t>
      </w:r>
      <w:r w:rsidR="00FB0560">
        <w:fldChar w:fldCharType="begin">
          <w:ffData>
            <w:name w:val="Text1"/>
            <w:enabled/>
            <w:calcOnExit w:val="0"/>
            <w:textInput/>
          </w:ffData>
        </w:fldChar>
      </w:r>
      <w:r w:rsidR="00FB0560" w:rsidRPr="00FB0560">
        <w:rPr>
          <w:lang w:val="fr-FR"/>
        </w:rPr>
        <w:instrText xml:space="preserve"> FORMTEXT </w:instrText>
      </w:r>
      <w:r w:rsidR="00FB0560">
        <w:fldChar w:fldCharType="separate"/>
      </w:r>
      <w:r w:rsidR="00FB0560">
        <w:rPr>
          <w:noProof/>
        </w:rPr>
        <w:t> </w:t>
      </w:r>
      <w:r w:rsidR="00FB0560">
        <w:rPr>
          <w:noProof/>
        </w:rPr>
        <w:t> </w:t>
      </w:r>
      <w:r w:rsidR="00FB0560">
        <w:rPr>
          <w:noProof/>
        </w:rPr>
        <w:t> </w:t>
      </w:r>
      <w:r w:rsidR="00FB0560">
        <w:rPr>
          <w:noProof/>
        </w:rPr>
        <w:t> </w:t>
      </w:r>
      <w:r w:rsidR="00FB0560">
        <w:rPr>
          <w:noProof/>
        </w:rPr>
        <w:t> </w:t>
      </w:r>
      <w:r w:rsidR="00FB0560">
        <w:fldChar w:fldCharType="end"/>
      </w:r>
    </w:p>
    <w:p w:rsidR="00B37E7E" w:rsidRPr="000D1F32" w:rsidRDefault="000D1F32" w:rsidP="00410602">
      <w:pPr>
        <w:spacing w:line="276" w:lineRule="auto"/>
        <w:rPr>
          <w:szCs w:val="21"/>
          <w:lang w:val="fr-CH"/>
        </w:rPr>
      </w:pPr>
      <w:r w:rsidRPr="000D1F32">
        <w:rPr>
          <w:szCs w:val="21"/>
          <w:lang w:val="fr-CH"/>
        </w:rPr>
        <w:t>La bonne exécution</w:t>
      </w:r>
      <w:r w:rsidR="003E26AD" w:rsidRPr="000D1F32">
        <w:rPr>
          <w:szCs w:val="21"/>
          <w:lang w:val="fr-CH"/>
        </w:rPr>
        <w:t xml:space="preserve"> </w:t>
      </w:r>
      <w:r w:rsidRPr="000D1F32">
        <w:rPr>
          <w:szCs w:val="21"/>
          <w:lang w:val="fr-CH"/>
        </w:rPr>
        <w:t xml:space="preserve">de la </w:t>
      </w:r>
      <w:r w:rsidR="00B74F99">
        <w:rPr>
          <w:szCs w:val="21"/>
          <w:lang w:val="fr-CH"/>
        </w:rPr>
        <w:t>reprise</w:t>
      </w:r>
      <w:r w:rsidR="003E26AD" w:rsidRPr="000D1F32">
        <w:rPr>
          <w:szCs w:val="21"/>
          <w:lang w:val="fr-CH"/>
        </w:rPr>
        <w:t xml:space="preserve"> </w:t>
      </w:r>
      <w:r w:rsidRPr="000D1F32">
        <w:rPr>
          <w:szCs w:val="21"/>
          <w:lang w:val="fr-CH"/>
        </w:rPr>
        <w:t xml:space="preserve">doit être confirmée à </w:t>
      </w:r>
      <w:r w:rsidRPr="00671B4D">
        <w:rPr>
          <w:szCs w:val="21"/>
          <w:lang w:val="fr-CH"/>
        </w:rPr>
        <w:t>l</w:t>
      </w:r>
      <w:r w:rsidR="00052E9E" w:rsidRPr="00671B4D">
        <w:rPr>
          <w:szCs w:val="21"/>
          <w:lang w:val="fr-CH"/>
        </w:rPr>
        <w:t>’</w:t>
      </w:r>
      <w:r w:rsidRPr="009E6D7C">
        <w:rPr>
          <w:b/>
          <w:szCs w:val="21"/>
          <w:lang w:val="fr-CH"/>
        </w:rPr>
        <w:t>Office de l</w:t>
      </w:r>
      <w:r w:rsidR="00052E9E" w:rsidRPr="009E6D7C">
        <w:rPr>
          <w:b/>
          <w:szCs w:val="21"/>
          <w:lang w:val="fr-CH"/>
        </w:rPr>
        <w:t>’</w:t>
      </w:r>
      <w:r w:rsidRPr="009E6D7C">
        <w:rPr>
          <w:b/>
          <w:szCs w:val="21"/>
          <w:lang w:val="fr-CH"/>
        </w:rPr>
        <w:t>information géographique</w:t>
      </w:r>
      <w:r w:rsidRPr="000D1F32">
        <w:rPr>
          <w:szCs w:val="21"/>
          <w:lang w:val="fr-CH"/>
        </w:rPr>
        <w:t xml:space="preserve"> au plus tard quatre</w:t>
      </w:r>
      <w:r w:rsidR="00424055">
        <w:rPr>
          <w:szCs w:val="21"/>
          <w:lang w:val="fr-CH"/>
        </w:rPr>
        <w:t> </w:t>
      </w:r>
      <w:r w:rsidRPr="000D1F32">
        <w:rPr>
          <w:szCs w:val="21"/>
          <w:lang w:val="fr-CH"/>
        </w:rPr>
        <w:t>semaines</w:t>
      </w:r>
      <w:r w:rsidR="003E26AD" w:rsidRPr="000D1F32">
        <w:rPr>
          <w:szCs w:val="21"/>
          <w:lang w:val="fr-CH"/>
        </w:rPr>
        <w:t xml:space="preserve"> </w:t>
      </w:r>
      <w:r w:rsidRPr="000D1F32">
        <w:rPr>
          <w:szCs w:val="21"/>
          <w:lang w:val="fr-CH"/>
        </w:rPr>
        <w:t>après réception des données</w:t>
      </w:r>
      <w:r w:rsidR="003E26AD" w:rsidRPr="000D1F32">
        <w:rPr>
          <w:szCs w:val="21"/>
          <w:lang w:val="fr-CH"/>
        </w:rPr>
        <w:t>.</w:t>
      </w:r>
    </w:p>
    <w:p w:rsidR="003E26AD" w:rsidRPr="000D1F32" w:rsidRDefault="003E26AD" w:rsidP="00410602">
      <w:pPr>
        <w:spacing w:line="276" w:lineRule="auto"/>
        <w:rPr>
          <w:szCs w:val="21"/>
          <w:highlight w:val="green"/>
          <w:lang w:val="fr-CH"/>
        </w:rPr>
      </w:pPr>
    </w:p>
    <w:p w:rsidR="00B37E7E" w:rsidRPr="000D1F32" w:rsidRDefault="00B37E7E" w:rsidP="00410602">
      <w:pPr>
        <w:spacing w:line="276" w:lineRule="auto"/>
        <w:rPr>
          <w:szCs w:val="21"/>
          <w:lang w:val="fr-CH"/>
        </w:rPr>
      </w:pPr>
    </w:p>
    <w:p w:rsidR="00B37E7E" w:rsidRPr="000D1F32" w:rsidRDefault="005359F2" w:rsidP="00424055">
      <w:pPr>
        <w:tabs>
          <w:tab w:val="left" w:pos="6946"/>
        </w:tabs>
        <w:spacing w:after="120" w:line="276" w:lineRule="auto"/>
        <w:textAlignment w:val="center"/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</w:pPr>
      <w:sdt>
        <w:sdtPr>
          <w:rPr>
            <w:rFonts w:asciiTheme="majorHAnsi" w:eastAsia="MS Gothic" w:hAnsiTheme="majorHAnsi" w:cstheme="majorHAnsi"/>
            <w:bCs w:val="0"/>
            <w:spacing w:val="0"/>
            <w:szCs w:val="21"/>
            <w:lang w:val="fr-CH" w:eastAsia="de-CH"/>
          </w:rPr>
          <w:id w:val="853306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4C7">
            <w:rPr>
              <w:rFonts w:ascii="MS Gothic" w:eastAsia="MS Gothic" w:hAnsi="MS Gothic" w:cstheme="majorHAnsi" w:hint="eastAsia"/>
              <w:bCs w:val="0"/>
              <w:spacing w:val="0"/>
              <w:szCs w:val="21"/>
              <w:lang w:val="fr-CH" w:eastAsia="de-CH"/>
            </w:rPr>
            <w:t>☐</w:t>
          </w:r>
        </w:sdtContent>
      </w:sdt>
      <w:r w:rsidR="00B37E7E" w:rsidRPr="000D1F32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 xml:space="preserve"> </w:t>
      </w:r>
      <w:r w:rsidR="000D1F32" w:rsidRPr="000D1F32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>Lot correctement importé</w:t>
      </w:r>
    </w:p>
    <w:p w:rsidR="00B37E7E" w:rsidRPr="000D1F32" w:rsidRDefault="005359F2" w:rsidP="00424055">
      <w:pPr>
        <w:tabs>
          <w:tab w:val="left" w:pos="6946"/>
        </w:tabs>
        <w:spacing w:after="120" w:line="276" w:lineRule="auto"/>
        <w:textAlignment w:val="center"/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</w:pPr>
      <w:sdt>
        <w:sdtPr>
          <w:rPr>
            <w:rFonts w:asciiTheme="majorHAnsi" w:eastAsia="MS Gothic" w:hAnsiTheme="majorHAnsi" w:cstheme="majorHAnsi"/>
            <w:bCs w:val="0"/>
            <w:spacing w:val="0"/>
            <w:szCs w:val="21"/>
            <w:lang w:val="fr-CH" w:eastAsia="de-CH"/>
          </w:rPr>
          <w:id w:val="69013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4C7">
            <w:rPr>
              <w:rFonts w:ascii="MS Gothic" w:eastAsia="MS Gothic" w:hAnsi="MS Gothic" w:cstheme="majorHAnsi" w:hint="eastAsia"/>
              <w:bCs w:val="0"/>
              <w:spacing w:val="0"/>
              <w:szCs w:val="21"/>
              <w:lang w:val="fr-CH" w:eastAsia="de-CH"/>
            </w:rPr>
            <w:t>☐</w:t>
          </w:r>
        </w:sdtContent>
      </w:sdt>
      <w:r w:rsidR="002C54C7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 xml:space="preserve"> </w:t>
      </w:r>
      <w:r w:rsidR="00774087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>M</w:t>
      </w:r>
      <w:r w:rsidR="000D1F32" w:rsidRPr="000D1F32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 xml:space="preserve">utations en cours </w:t>
      </w:r>
      <w:r w:rsidR="00C638FC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>reprises</w:t>
      </w:r>
      <w:r w:rsidR="000D1F32" w:rsidRPr="000D1F32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 xml:space="preserve"> </w:t>
      </w:r>
      <w:r w:rsidR="000D1F32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 xml:space="preserve">dans </w:t>
      </w:r>
      <w:r w:rsidR="00C638FC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>l</w:t>
      </w:r>
      <w:r w:rsidR="00052E9E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>’</w:t>
      </w:r>
      <w:r w:rsidR="00C638FC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>outil de</w:t>
      </w:r>
      <w:r w:rsidR="00B37E7E" w:rsidRPr="000D1F32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 xml:space="preserve"> </w:t>
      </w:r>
      <w:r w:rsidR="00774087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>gestion des mutations</w:t>
      </w:r>
    </w:p>
    <w:p w:rsidR="00B37E7E" w:rsidRPr="000D1F32" w:rsidRDefault="005359F2" w:rsidP="00424055">
      <w:pPr>
        <w:tabs>
          <w:tab w:val="left" w:pos="6946"/>
        </w:tabs>
        <w:spacing w:after="120" w:line="276" w:lineRule="auto"/>
        <w:textAlignment w:val="center"/>
        <w:rPr>
          <w:szCs w:val="21"/>
          <w:lang w:val="fr-CH" w:eastAsia="de-CH"/>
        </w:rPr>
      </w:pPr>
      <w:sdt>
        <w:sdtPr>
          <w:rPr>
            <w:rFonts w:asciiTheme="majorHAnsi" w:eastAsia="MS Gothic" w:hAnsiTheme="majorHAnsi" w:cstheme="majorHAnsi"/>
            <w:bCs w:val="0"/>
            <w:spacing w:val="0"/>
            <w:szCs w:val="21"/>
            <w:lang w:val="fr-CH" w:eastAsia="de-CH"/>
          </w:rPr>
          <w:id w:val="-597640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4C7">
            <w:rPr>
              <w:rFonts w:ascii="MS Gothic" w:eastAsia="MS Gothic" w:hAnsi="MS Gothic" w:cstheme="majorHAnsi" w:hint="eastAsia"/>
              <w:bCs w:val="0"/>
              <w:spacing w:val="0"/>
              <w:szCs w:val="21"/>
              <w:lang w:val="fr-CH" w:eastAsia="de-CH"/>
            </w:rPr>
            <w:t>☐</w:t>
          </w:r>
        </w:sdtContent>
      </w:sdt>
      <w:r w:rsidR="00B37E7E" w:rsidRPr="000D1F32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 xml:space="preserve"> </w:t>
      </w:r>
      <w:r w:rsidR="00B37E7E" w:rsidRPr="00C638FC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 xml:space="preserve">Check </w:t>
      </w:r>
      <w:r w:rsidR="00C638FC" w:rsidRPr="00C638FC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 xml:space="preserve">des données réussi </w:t>
      </w:r>
      <w:r w:rsidR="000D1F32" w:rsidRPr="00C638FC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>et</w:t>
      </w:r>
      <w:r w:rsidR="00B37E7E" w:rsidRPr="00C638FC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 xml:space="preserve"> </w:t>
      </w:r>
      <w:r w:rsidR="00C638FC" w:rsidRPr="00C638FC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>contrôle</w:t>
      </w:r>
      <w:r w:rsidR="00B37E7E" w:rsidRPr="00C638FC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 xml:space="preserve"> </w:t>
      </w:r>
      <w:r w:rsidR="000D1F32" w:rsidRPr="00C638FC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>du nombre d</w:t>
      </w:r>
      <w:r w:rsidR="00052E9E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>’</w:t>
      </w:r>
      <w:r w:rsidR="000D1F32" w:rsidRPr="00C638FC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 xml:space="preserve">objets </w:t>
      </w:r>
      <w:r w:rsidR="00C638FC" w:rsidRPr="00C638FC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>effectué</w:t>
      </w:r>
    </w:p>
    <w:p w:rsidR="00B37E7E" w:rsidRPr="000D1F32" w:rsidRDefault="005359F2" w:rsidP="00424055">
      <w:pPr>
        <w:tabs>
          <w:tab w:val="left" w:pos="4678"/>
          <w:tab w:val="left" w:pos="6946"/>
        </w:tabs>
        <w:spacing w:after="120" w:line="276" w:lineRule="auto"/>
        <w:textAlignment w:val="center"/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</w:pPr>
      <w:sdt>
        <w:sdtPr>
          <w:rPr>
            <w:rFonts w:asciiTheme="majorHAnsi" w:eastAsia="Times New Roman" w:hAnsiTheme="majorHAnsi" w:cstheme="majorHAnsi"/>
            <w:bCs w:val="0"/>
            <w:spacing w:val="0"/>
            <w:szCs w:val="21"/>
            <w:lang w:val="fr-CH" w:eastAsia="de-CH"/>
          </w:rPr>
          <w:id w:val="-1442903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4C7">
            <w:rPr>
              <w:rFonts w:ascii="MS Gothic" w:eastAsia="MS Gothic" w:hAnsi="MS Gothic" w:cstheme="majorHAnsi" w:hint="eastAsia"/>
              <w:bCs w:val="0"/>
              <w:spacing w:val="0"/>
              <w:szCs w:val="21"/>
              <w:lang w:val="fr-CH" w:eastAsia="de-CH"/>
            </w:rPr>
            <w:t>☐</w:t>
          </w:r>
        </w:sdtContent>
      </w:sdt>
      <w:r w:rsidR="00B37E7E" w:rsidRPr="000D1F32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 xml:space="preserve"> </w:t>
      </w:r>
      <w:r w:rsidR="000D1F32" w:rsidRPr="000D1F32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 xml:space="preserve">Fichier exporté du nouveau système de la MO </w:t>
      </w:r>
      <w:r w:rsidR="00D83963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 xml:space="preserve">et </w:t>
      </w:r>
      <w:r w:rsidR="000D1F32" w:rsidRPr="000D1F32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>envoyé pour la première fois</w:t>
      </w:r>
      <w:r w:rsidR="00B37E7E" w:rsidRPr="000D1F32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 xml:space="preserve"> </w:t>
      </w:r>
      <w:r w:rsidR="000D1F32" w:rsidRPr="000D1F32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>à</w:t>
      </w:r>
      <w:r w:rsidR="00E633C4" w:rsidRPr="000D1F32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 xml:space="preserve"> </w:t>
      </w:r>
      <w:r w:rsidR="000D1F32" w:rsidRPr="000D1F32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 xml:space="preserve">la </w:t>
      </w:r>
      <w:r w:rsidR="00D83963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>plateforme</w:t>
      </w:r>
      <w:r w:rsidR="000D1F32" w:rsidRPr="000D1F32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 xml:space="preserve"> </w:t>
      </w:r>
      <w:r w:rsidR="00D83963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>pour l</w:t>
      </w:r>
      <w:r w:rsidR="00052E9E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>’</w:t>
      </w:r>
      <w:r w:rsidR="00D83963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 xml:space="preserve">échange de données </w:t>
      </w:r>
      <w:r w:rsidR="00E633C4" w:rsidRPr="000D1F32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>Z</w:t>
      </w:r>
      <w:r w:rsidR="000D1F32" w:rsidRPr="000D1F32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>AV</w:t>
      </w:r>
      <w:r w:rsidR="00B37E7E" w:rsidRPr="000D1F32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 xml:space="preserve"> </w:t>
      </w:r>
      <w:r w:rsidR="00E633C4" w:rsidRPr="000D1F32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>(</w:t>
      </w:r>
      <w:r w:rsidR="00B37E7E" w:rsidRPr="000D1F32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>ALPGIS AG</w:t>
      </w:r>
      <w:r w:rsidR="00E633C4" w:rsidRPr="000D1F32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>)</w:t>
      </w:r>
      <w:r w:rsidR="00B37E7E" w:rsidRPr="000D1F32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 xml:space="preserve"> </w:t>
      </w:r>
      <w:r w:rsidR="000D1F32" w:rsidRPr="000D1F32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>le</w:t>
      </w:r>
      <w:r w:rsidR="00B37E7E" w:rsidRPr="000D1F32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 xml:space="preserve"> </w:t>
      </w:r>
      <w:r w:rsidR="00FB0560">
        <w:rPr>
          <w:rFonts w:asciiTheme="majorHAnsi" w:eastAsia="Times New Roman" w:hAnsiTheme="majorHAnsi" w:cstheme="majorHAnsi"/>
          <w:bCs w:val="0"/>
          <w:spacing w:val="0"/>
          <w:szCs w:val="21"/>
          <w:lang w:eastAsia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FB0560" w:rsidRPr="00FB0560">
        <w:rPr>
          <w:rFonts w:asciiTheme="majorHAnsi" w:eastAsia="Times New Roman" w:hAnsiTheme="majorHAnsi" w:cstheme="majorHAnsi"/>
          <w:bCs w:val="0"/>
          <w:spacing w:val="0"/>
          <w:szCs w:val="21"/>
          <w:lang w:val="fr-FR" w:eastAsia="de-CH"/>
        </w:rPr>
        <w:instrText xml:space="preserve"> FORMTEXT </w:instrText>
      </w:r>
      <w:r w:rsidR="00FB0560">
        <w:rPr>
          <w:rFonts w:asciiTheme="majorHAnsi" w:eastAsia="Times New Roman" w:hAnsiTheme="majorHAnsi" w:cstheme="majorHAnsi"/>
          <w:bCs w:val="0"/>
          <w:spacing w:val="0"/>
          <w:szCs w:val="21"/>
          <w:lang w:eastAsia="de-CH"/>
        </w:rPr>
      </w:r>
      <w:r w:rsidR="00FB0560">
        <w:rPr>
          <w:rFonts w:asciiTheme="majorHAnsi" w:eastAsia="Times New Roman" w:hAnsiTheme="majorHAnsi" w:cstheme="majorHAnsi"/>
          <w:bCs w:val="0"/>
          <w:spacing w:val="0"/>
          <w:szCs w:val="21"/>
          <w:lang w:eastAsia="de-CH"/>
        </w:rPr>
        <w:fldChar w:fldCharType="separate"/>
      </w:r>
      <w:r w:rsidR="00FB0560">
        <w:rPr>
          <w:rFonts w:asciiTheme="majorHAnsi" w:eastAsia="Times New Roman" w:hAnsiTheme="majorHAnsi" w:cstheme="majorHAnsi"/>
          <w:bCs w:val="0"/>
          <w:noProof/>
          <w:spacing w:val="0"/>
          <w:szCs w:val="21"/>
          <w:lang w:eastAsia="de-CH"/>
        </w:rPr>
        <w:t> </w:t>
      </w:r>
      <w:r w:rsidR="00FB0560">
        <w:rPr>
          <w:rFonts w:asciiTheme="majorHAnsi" w:eastAsia="Times New Roman" w:hAnsiTheme="majorHAnsi" w:cstheme="majorHAnsi"/>
          <w:bCs w:val="0"/>
          <w:noProof/>
          <w:spacing w:val="0"/>
          <w:szCs w:val="21"/>
          <w:lang w:eastAsia="de-CH"/>
        </w:rPr>
        <w:t> </w:t>
      </w:r>
      <w:r w:rsidR="00FB0560">
        <w:rPr>
          <w:rFonts w:asciiTheme="majorHAnsi" w:eastAsia="Times New Roman" w:hAnsiTheme="majorHAnsi" w:cstheme="majorHAnsi"/>
          <w:bCs w:val="0"/>
          <w:noProof/>
          <w:spacing w:val="0"/>
          <w:szCs w:val="21"/>
          <w:lang w:eastAsia="de-CH"/>
        </w:rPr>
        <w:t> </w:t>
      </w:r>
      <w:r w:rsidR="00FB0560">
        <w:rPr>
          <w:rFonts w:asciiTheme="majorHAnsi" w:eastAsia="Times New Roman" w:hAnsiTheme="majorHAnsi" w:cstheme="majorHAnsi"/>
          <w:bCs w:val="0"/>
          <w:noProof/>
          <w:spacing w:val="0"/>
          <w:szCs w:val="21"/>
          <w:lang w:eastAsia="de-CH"/>
        </w:rPr>
        <w:t> </w:t>
      </w:r>
      <w:r w:rsidR="00FB0560">
        <w:rPr>
          <w:rFonts w:asciiTheme="majorHAnsi" w:eastAsia="Times New Roman" w:hAnsiTheme="majorHAnsi" w:cstheme="majorHAnsi"/>
          <w:bCs w:val="0"/>
          <w:noProof/>
          <w:spacing w:val="0"/>
          <w:szCs w:val="21"/>
          <w:lang w:eastAsia="de-CH"/>
        </w:rPr>
        <w:t> </w:t>
      </w:r>
      <w:r w:rsidR="00FB0560">
        <w:rPr>
          <w:rFonts w:asciiTheme="majorHAnsi" w:eastAsia="Times New Roman" w:hAnsiTheme="majorHAnsi" w:cstheme="majorHAnsi"/>
          <w:bCs w:val="0"/>
          <w:spacing w:val="0"/>
          <w:szCs w:val="21"/>
          <w:lang w:eastAsia="de-CH"/>
        </w:rPr>
        <w:fldChar w:fldCharType="end"/>
      </w:r>
      <w:bookmarkEnd w:id="4"/>
    </w:p>
    <w:p w:rsidR="00B37E7E" w:rsidRPr="000D1F32" w:rsidRDefault="005359F2" w:rsidP="0016034D">
      <w:pPr>
        <w:tabs>
          <w:tab w:val="left" w:pos="4678"/>
          <w:tab w:val="left" w:pos="6946"/>
        </w:tabs>
        <w:spacing w:after="120" w:line="276" w:lineRule="auto"/>
        <w:textAlignment w:val="center"/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</w:pPr>
      <w:sdt>
        <w:sdtPr>
          <w:rPr>
            <w:rFonts w:asciiTheme="majorHAnsi" w:eastAsia="Times New Roman" w:hAnsiTheme="majorHAnsi" w:cstheme="majorHAnsi"/>
            <w:bCs w:val="0"/>
            <w:spacing w:val="0"/>
            <w:szCs w:val="21"/>
            <w:lang w:val="fr-CH" w:eastAsia="de-CH"/>
          </w:rPr>
          <w:id w:val="1165516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 w:rsidRPr="000D1F32">
            <w:rPr>
              <w:rFonts w:ascii="Segoe UI Symbol" w:eastAsia="Times New Roman" w:hAnsi="Segoe UI Symbol" w:cs="Segoe UI Symbol"/>
              <w:bCs w:val="0"/>
              <w:spacing w:val="0"/>
              <w:szCs w:val="21"/>
              <w:lang w:val="fr-CH" w:eastAsia="de-CH"/>
            </w:rPr>
            <w:t>☐</w:t>
          </w:r>
        </w:sdtContent>
      </w:sdt>
      <w:r w:rsidR="00B37E7E" w:rsidRPr="000D1F32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 xml:space="preserve"> </w:t>
      </w:r>
      <w:r w:rsidR="000D1F32" w:rsidRPr="00B74F99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>Livra</w:t>
      </w:r>
      <w:r w:rsidR="000D1F32" w:rsidRPr="000D1F32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>ison automatique à</w:t>
      </w:r>
      <w:r w:rsidR="00B37E7E" w:rsidRPr="000D1F32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 xml:space="preserve"> be-geo </w:t>
      </w:r>
      <w:r w:rsidR="000D1F32" w:rsidRPr="000D1F32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>et</w:t>
      </w:r>
      <w:r w:rsidR="00B37E7E" w:rsidRPr="000D1F32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 xml:space="preserve"> </w:t>
      </w:r>
      <w:r w:rsidR="000D1F32" w:rsidRPr="000D1F32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>IMO-RF</w:t>
      </w:r>
      <w:r w:rsidR="00B37E7E" w:rsidRPr="000D1F32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 xml:space="preserve"> </w:t>
      </w:r>
      <w:r w:rsidR="00D37E0A">
        <w:rPr>
          <w:rFonts w:asciiTheme="majorHAnsi" w:hAnsiTheme="majorHAnsi" w:cstheme="majorHAnsi"/>
          <w:szCs w:val="21"/>
          <w:lang w:val="fr-CH"/>
        </w:rPr>
        <w:t>organisée</w:t>
      </w:r>
      <w:r w:rsidR="00B37E7E" w:rsidRPr="000D1F32">
        <w:rPr>
          <w:rFonts w:asciiTheme="majorHAnsi" w:hAnsiTheme="majorHAnsi" w:cstheme="majorHAnsi"/>
          <w:szCs w:val="21"/>
          <w:lang w:val="fr-CH"/>
        </w:rPr>
        <w:t xml:space="preserve"> </w:t>
      </w:r>
      <w:r w:rsidR="000D1F32" w:rsidRPr="000D1F32">
        <w:rPr>
          <w:rFonts w:asciiTheme="majorHAnsi" w:hAnsiTheme="majorHAnsi" w:cstheme="majorHAnsi"/>
          <w:b/>
          <w:szCs w:val="21"/>
          <w:lang w:val="fr-CH"/>
        </w:rPr>
        <w:t>et</w:t>
      </w:r>
      <w:r w:rsidR="00B37E7E" w:rsidRPr="000D1F32">
        <w:rPr>
          <w:rFonts w:asciiTheme="majorHAnsi" w:hAnsiTheme="majorHAnsi" w:cstheme="majorHAnsi"/>
          <w:szCs w:val="21"/>
          <w:lang w:val="fr-CH"/>
        </w:rPr>
        <w:t xml:space="preserve"> </w:t>
      </w:r>
      <w:r w:rsidR="000D1F32" w:rsidRPr="009E6D7C">
        <w:rPr>
          <w:rFonts w:asciiTheme="majorHAnsi" w:hAnsiTheme="majorHAnsi" w:cstheme="majorHAnsi"/>
          <w:b/>
          <w:szCs w:val="21"/>
          <w:lang w:val="fr-CH"/>
        </w:rPr>
        <w:t>contrôlée</w:t>
      </w:r>
      <w:r w:rsidR="00B37E7E" w:rsidRPr="000D1F32">
        <w:rPr>
          <w:rFonts w:asciiTheme="majorHAnsi" w:hAnsiTheme="majorHAnsi" w:cstheme="majorHAnsi"/>
          <w:szCs w:val="21"/>
          <w:lang w:val="fr-CH"/>
        </w:rPr>
        <w:t xml:space="preserve"> </w:t>
      </w:r>
      <w:r w:rsidR="000D1F32" w:rsidRPr="000D1F32">
        <w:rPr>
          <w:rFonts w:asciiTheme="majorHAnsi" w:hAnsiTheme="majorHAnsi" w:cstheme="majorHAnsi"/>
          <w:szCs w:val="21"/>
          <w:lang w:val="fr-CH"/>
        </w:rPr>
        <w:t>le</w:t>
      </w:r>
      <w:r w:rsidR="00B37E7E" w:rsidRPr="000D1F32">
        <w:rPr>
          <w:rFonts w:asciiTheme="majorHAnsi" w:hAnsiTheme="majorHAnsi" w:cstheme="majorHAnsi"/>
          <w:szCs w:val="21"/>
          <w:lang w:val="fr-CH"/>
        </w:rPr>
        <w:t xml:space="preserve"> </w:t>
      </w:r>
      <w:r w:rsidR="00FB0560">
        <w:rPr>
          <w:rFonts w:asciiTheme="majorHAnsi" w:eastAsia="Times New Roman" w:hAnsiTheme="majorHAnsi" w:cstheme="majorHAnsi"/>
          <w:bCs w:val="0"/>
          <w:spacing w:val="0"/>
          <w:szCs w:val="21"/>
          <w:lang w:eastAsia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B0560" w:rsidRPr="00FB0560">
        <w:rPr>
          <w:rFonts w:asciiTheme="majorHAnsi" w:eastAsia="Times New Roman" w:hAnsiTheme="majorHAnsi" w:cstheme="majorHAnsi"/>
          <w:bCs w:val="0"/>
          <w:spacing w:val="0"/>
          <w:szCs w:val="21"/>
          <w:lang w:val="fr-FR" w:eastAsia="de-CH"/>
        </w:rPr>
        <w:instrText xml:space="preserve"> FORMTEXT </w:instrText>
      </w:r>
      <w:r w:rsidR="00FB0560">
        <w:rPr>
          <w:rFonts w:asciiTheme="majorHAnsi" w:eastAsia="Times New Roman" w:hAnsiTheme="majorHAnsi" w:cstheme="majorHAnsi"/>
          <w:bCs w:val="0"/>
          <w:spacing w:val="0"/>
          <w:szCs w:val="21"/>
          <w:lang w:eastAsia="de-CH"/>
        </w:rPr>
      </w:r>
      <w:r w:rsidR="00FB0560">
        <w:rPr>
          <w:rFonts w:asciiTheme="majorHAnsi" w:eastAsia="Times New Roman" w:hAnsiTheme="majorHAnsi" w:cstheme="majorHAnsi"/>
          <w:bCs w:val="0"/>
          <w:spacing w:val="0"/>
          <w:szCs w:val="21"/>
          <w:lang w:eastAsia="de-CH"/>
        </w:rPr>
        <w:fldChar w:fldCharType="separate"/>
      </w:r>
      <w:r w:rsidR="00FB0560">
        <w:rPr>
          <w:rFonts w:asciiTheme="majorHAnsi" w:eastAsia="Times New Roman" w:hAnsiTheme="majorHAnsi" w:cstheme="majorHAnsi"/>
          <w:bCs w:val="0"/>
          <w:noProof/>
          <w:spacing w:val="0"/>
          <w:szCs w:val="21"/>
          <w:lang w:eastAsia="de-CH"/>
        </w:rPr>
        <w:t> </w:t>
      </w:r>
      <w:r w:rsidR="00FB0560">
        <w:rPr>
          <w:rFonts w:asciiTheme="majorHAnsi" w:eastAsia="Times New Roman" w:hAnsiTheme="majorHAnsi" w:cstheme="majorHAnsi"/>
          <w:bCs w:val="0"/>
          <w:noProof/>
          <w:spacing w:val="0"/>
          <w:szCs w:val="21"/>
          <w:lang w:eastAsia="de-CH"/>
        </w:rPr>
        <w:t> </w:t>
      </w:r>
      <w:r w:rsidR="00FB0560">
        <w:rPr>
          <w:rFonts w:asciiTheme="majorHAnsi" w:eastAsia="Times New Roman" w:hAnsiTheme="majorHAnsi" w:cstheme="majorHAnsi"/>
          <w:bCs w:val="0"/>
          <w:noProof/>
          <w:spacing w:val="0"/>
          <w:szCs w:val="21"/>
          <w:lang w:eastAsia="de-CH"/>
        </w:rPr>
        <w:t> </w:t>
      </w:r>
      <w:r w:rsidR="00FB0560">
        <w:rPr>
          <w:rFonts w:asciiTheme="majorHAnsi" w:eastAsia="Times New Roman" w:hAnsiTheme="majorHAnsi" w:cstheme="majorHAnsi"/>
          <w:bCs w:val="0"/>
          <w:noProof/>
          <w:spacing w:val="0"/>
          <w:szCs w:val="21"/>
          <w:lang w:eastAsia="de-CH"/>
        </w:rPr>
        <w:t> </w:t>
      </w:r>
      <w:r w:rsidR="00FB0560">
        <w:rPr>
          <w:rFonts w:asciiTheme="majorHAnsi" w:eastAsia="Times New Roman" w:hAnsiTheme="majorHAnsi" w:cstheme="majorHAnsi"/>
          <w:bCs w:val="0"/>
          <w:noProof/>
          <w:spacing w:val="0"/>
          <w:szCs w:val="21"/>
          <w:lang w:eastAsia="de-CH"/>
        </w:rPr>
        <w:t> </w:t>
      </w:r>
      <w:r w:rsidR="00FB0560">
        <w:rPr>
          <w:rFonts w:asciiTheme="majorHAnsi" w:eastAsia="Times New Roman" w:hAnsiTheme="majorHAnsi" w:cstheme="majorHAnsi"/>
          <w:bCs w:val="0"/>
          <w:spacing w:val="0"/>
          <w:szCs w:val="21"/>
          <w:lang w:eastAsia="de-CH"/>
        </w:rPr>
        <w:fldChar w:fldCharType="end"/>
      </w:r>
    </w:p>
    <w:p w:rsidR="00B37E7E" w:rsidRDefault="00B37E7E" w:rsidP="00B37E7E">
      <w:pPr>
        <w:pStyle w:val="Aufzhlung1"/>
        <w:numPr>
          <w:ilvl w:val="0"/>
          <w:numId w:val="0"/>
        </w:numPr>
        <w:ind w:left="284" w:hanging="284"/>
        <w:rPr>
          <w:szCs w:val="21"/>
          <w:highlight w:val="yellow"/>
          <w:lang w:val="fr-CH" w:eastAsia="de-CH"/>
        </w:rPr>
      </w:pPr>
    </w:p>
    <w:p w:rsidR="0016034D" w:rsidRPr="000D1F32" w:rsidRDefault="0016034D" w:rsidP="00B37E7E">
      <w:pPr>
        <w:pStyle w:val="Aufzhlung1"/>
        <w:numPr>
          <w:ilvl w:val="0"/>
          <w:numId w:val="0"/>
        </w:numPr>
        <w:ind w:left="284" w:hanging="284"/>
        <w:rPr>
          <w:szCs w:val="21"/>
          <w:highlight w:val="yellow"/>
          <w:lang w:val="fr-CH" w:eastAsia="de-CH"/>
        </w:rPr>
      </w:pPr>
    </w:p>
    <w:bookmarkEnd w:id="3"/>
    <w:p w:rsidR="00B37E7E" w:rsidRPr="000D1F32" w:rsidRDefault="00B37E7E" w:rsidP="00B37E7E">
      <w:pPr>
        <w:tabs>
          <w:tab w:val="left" w:pos="6946"/>
        </w:tabs>
        <w:spacing w:line="240" w:lineRule="auto"/>
        <w:textAlignment w:val="center"/>
        <w:rPr>
          <w:rFonts w:asciiTheme="majorHAnsi" w:eastAsia="Times New Roman" w:hAnsiTheme="majorHAnsi" w:cstheme="majorHAnsi"/>
          <w:bCs w:val="0"/>
          <w:spacing w:val="0"/>
          <w:szCs w:val="21"/>
          <w:highlight w:val="yellow"/>
          <w:lang w:val="fr-CH" w:eastAsia="de-CH"/>
        </w:rPr>
      </w:pPr>
    </w:p>
    <w:p w:rsidR="00B37E7E" w:rsidRPr="00513050" w:rsidRDefault="000D1F32" w:rsidP="00B37E7E">
      <w:pPr>
        <w:rPr>
          <w:szCs w:val="21"/>
          <w:lang w:val="fr-CH" w:eastAsia="de-CH"/>
        </w:rPr>
      </w:pPr>
      <w:r w:rsidRPr="000D1F32">
        <w:rPr>
          <w:szCs w:val="21"/>
          <w:lang w:val="fr-CH" w:eastAsia="de-CH"/>
        </w:rPr>
        <w:t>Lieu</w:t>
      </w:r>
      <w:r w:rsidR="00B37E7E" w:rsidRPr="00513050">
        <w:rPr>
          <w:szCs w:val="21"/>
          <w:lang w:val="fr-CH" w:eastAsia="de-CH"/>
        </w:rPr>
        <w:t xml:space="preserve">, </w:t>
      </w:r>
      <w:r w:rsidRPr="00513050">
        <w:rPr>
          <w:szCs w:val="21"/>
          <w:lang w:val="fr-CH" w:eastAsia="de-CH"/>
        </w:rPr>
        <w:t>date</w:t>
      </w:r>
      <w:r w:rsidR="00B37E7E" w:rsidRPr="00513050">
        <w:rPr>
          <w:szCs w:val="21"/>
          <w:lang w:val="fr-CH" w:eastAsia="de-CH"/>
        </w:rPr>
        <w:t xml:space="preserve">: </w:t>
      </w:r>
      <w:r w:rsidR="00FB0560">
        <w:rPr>
          <w:rFonts w:asciiTheme="majorHAnsi" w:eastAsia="Times New Roman" w:hAnsiTheme="majorHAnsi" w:cstheme="majorHAnsi"/>
          <w:bCs w:val="0"/>
          <w:spacing w:val="0"/>
          <w:szCs w:val="21"/>
          <w:lang w:eastAsia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B0560" w:rsidRPr="002C54C7">
        <w:rPr>
          <w:rFonts w:asciiTheme="majorHAnsi" w:eastAsia="Times New Roman" w:hAnsiTheme="majorHAnsi" w:cstheme="majorHAnsi"/>
          <w:bCs w:val="0"/>
          <w:spacing w:val="0"/>
          <w:szCs w:val="21"/>
          <w:lang w:val="fr-FR" w:eastAsia="de-CH"/>
        </w:rPr>
        <w:instrText xml:space="preserve"> FORMTEXT </w:instrText>
      </w:r>
      <w:r w:rsidR="00FB0560">
        <w:rPr>
          <w:rFonts w:asciiTheme="majorHAnsi" w:eastAsia="Times New Roman" w:hAnsiTheme="majorHAnsi" w:cstheme="majorHAnsi"/>
          <w:bCs w:val="0"/>
          <w:spacing w:val="0"/>
          <w:szCs w:val="21"/>
          <w:lang w:eastAsia="de-CH"/>
        </w:rPr>
      </w:r>
      <w:r w:rsidR="00FB0560">
        <w:rPr>
          <w:rFonts w:asciiTheme="majorHAnsi" w:eastAsia="Times New Roman" w:hAnsiTheme="majorHAnsi" w:cstheme="majorHAnsi"/>
          <w:bCs w:val="0"/>
          <w:spacing w:val="0"/>
          <w:szCs w:val="21"/>
          <w:lang w:eastAsia="de-CH"/>
        </w:rPr>
        <w:fldChar w:fldCharType="separate"/>
      </w:r>
      <w:r w:rsidR="00FB0560">
        <w:rPr>
          <w:rFonts w:asciiTheme="majorHAnsi" w:eastAsia="Times New Roman" w:hAnsiTheme="majorHAnsi" w:cstheme="majorHAnsi"/>
          <w:bCs w:val="0"/>
          <w:noProof/>
          <w:spacing w:val="0"/>
          <w:szCs w:val="21"/>
          <w:lang w:eastAsia="de-CH"/>
        </w:rPr>
        <w:t> </w:t>
      </w:r>
      <w:r w:rsidR="00FB0560">
        <w:rPr>
          <w:rFonts w:asciiTheme="majorHAnsi" w:eastAsia="Times New Roman" w:hAnsiTheme="majorHAnsi" w:cstheme="majorHAnsi"/>
          <w:bCs w:val="0"/>
          <w:noProof/>
          <w:spacing w:val="0"/>
          <w:szCs w:val="21"/>
          <w:lang w:eastAsia="de-CH"/>
        </w:rPr>
        <w:t> </w:t>
      </w:r>
      <w:r w:rsidR="00FB0560">
        <w:rPr>
          <w:rFonts w:asciiTheme="majorHAnsi" w:eastAsia="Times New Roman" w:hAnsiTheme="majorHAnsi" w:cstheme="majorHAnsi"/>
          <w:bCs w:val="0"/>
          <w:noProof/>
          <w:spacing w:val="0"/>
          <w:szCs w:val="21"/>
          <w:lang w:eastAsia="de-CH"/>
        </w:rPr>
        <w:t> </w:t>
      </w:r>
      <w:r w:rsidR="00FB0560">
        <w:rPr>
          <w:rFonts w:asciiTheme="majorHAnsi" w:eastAsia="Times New Roman" w:hAnsiTheme="majorHAnsi" w:cstheme="majorHAnsi"/>
          <w:bCs w:val="0"/>
          <w:noProof/>
          <w:spacing w:val="0"/>
          <w:szCs w:val="21"/>
          <w:lang w:eastAsia="de-CH"/>
        </w:rPr>
        <w:t> </w:t>
      </w:r>
      <w:r w:rsidR="00FB0560">
        <w:rPr>
          <w:rFonts w:asciiTheme="majorHAnsi" w:eastAsia="Times New Roman" w:hAnsiTheme="majorHAnsi" w:cstheme="majorHAnsi"/>
          <w:bCs w:val="0"/>
          <w:noProof/>
          <w:spacing w:val="0"/>
          <w:szCs w:val="21"/>
          <w:lang w:eastAsia="de-CH"/>
        </w:rPr>
        <w:t> </w:t>
      </w:r>
      <w:r w:rsidR="00FB0560">
        <w:rPr>
          <w:rFonts w:asciiTheme="majorHAnsi" w:eastAsia="Times New Roman" w:hAnsiTheme="majorHAnsi" w:cstheme="majorHAnsi"/>
          <w:bCs w:val="0"/>
          <w:spacing w:val="0"/>
          <w:szCs w:val="21"/>
          <w:lang w:eastAsia="de-CH"/>
        </w:rPr>
        <w:fldChar w:fldCharType="end"/>
      </w:r>
    </w:p>
    <w:p w:rsidR="00B37E7E" w:rsidRPr="00513050" w:rsidRDefault="00B37E7E" w:rsidP="00B37E7E">
      <w:pPr>
        <w:rPr>
          <w:szCs w:val="21"/>
          <w:lang w:val="fr-CH" w:eastAsia="de-CH"/>
        </w:rPr>
      </w:pPr>
    </w:p>
    <w:p w:rsidR="00B37E7E" w:rsidRPr="00513050" w:rsidRDefault="00B37E7E" w:rsidP="00B37E7E">
      <w:pPr>
        <w:tabs>
          <w:tab w:val="left" w:pos="3969"/>
        </w:tabs>
        <w:rPr>
          <w:lang w:val="fr-CH" w:eastAsia="de-CH"/>
        </w:rPr>
      </w:pPr>
    </w:p>
    <w:p w:rsidR="00FF4F0A" w:rsidRDefault="000D1F32" w:rsidP="00B37E7E">
      <w:pPr>
        <w:tabs>
          <w:tab w:val="left" w:pos="3969"/>
        </w:tabs>
        <w:rPr>
          <w:lang w:val="fr-CH" w:eastAsia="de-CH"/>
        </w:rPr>
      </w:pPr>
      <w:r w:rsidRPr="00513050">
        <w:rPr>
          <w:lang w:val="fr-CH" w:eastAsia="de-CH"/>
        </w:rPr>
        <w:t xml:space="preserve">Signature </w:t>
      </w:r>
      <w:r w:rsidR="00671B4D">
        <w:rPr>
          <w:lang w:val="fr-CH" w:eastAsia="de-CH"/>
        </w:rPr>
        <w:t xml:space="preserve">de la nouvelle géomètre conservatrice ou </w:t>
      </w:r>
      <w:r w:rsidRPr="00513050">
        <w:rPr>
          <w:lang w:val="fr-CH" w:eastAsia="de-CH"/>
        </w:rPr>
        <w:t>du nouveau</w:t>
      </w:r>
      <w:r w:rsidR="007D2FEE" w:rsidRPr="00513050">
        <w:rPr>
          <w:lang w:val="fr-CH" w:eastAsia="de-CH"/>
        </w:rPr>
        <w:t xml:space="preserve"> </w:t>
      </w:r>
      <w:r w:rsidRPr="00513050">
        <w:rPr>
          <w:lang w:val="fr-CH" w:eastAsia="de-CH"/>
        </w:rPr>
        <w:t>géomètre conservateur</w:t>
      </w:r>
      <w:r w:rsidR="00B37E7E" w:rsidRPr="00513050">
        <w:rPr>
          <w:lang w:val="fr-CH" w:eastAsia="de-CH"/>
        </w:rPr>
        <w:t>:</w:t>
      </w:r>
      <w:r w:rsidR="00134298" w:rsidRPr="00513050">
        <w:rPr>
          <w:lang w:val="fr-CH" w:eastAsia="de-CH"/>
        </w:rPr>
        <w:t xml:space="preserve"> </w:t>
      </w:r>
    </w:p>
    <w:p w:rsidR="0016034D" w:rsidRDefault="0016034D" w:rsidP="00B37E7E">
      <w:pPr>
        <w:tabs>
          <w:tab w:val="left" w:pos="3969"/>
        </w:tabs>
        <w:rPr>
          <w:lang w:val="fr-CH" w:eastAsia="de-CH"/>
        </w:rPr>
      </w:pPr>
    </w:p>
    <w:p w:rsidR="00B37E7E" w:rsidRPr="00513050" w:rsidRDefault="00B37E7E" w:rsidP="00B37E7E">
      <w:pPr>
        <w:tabs>
          <w:tab w:val="left" w:pos="3969"/>
        </w:tabs>
        <w:rPr>
          <w:lang w:val="fr-CH" w:eastAsia="de-CH"/>
        </w:rPr>
      </w:pPr>
      <w:r w:rsidRPr="00513050">
        <w:rPr>
          <w:lang w:val="fr-CH" w:eastAsia="de-CH"/>
        </w:rPr>
        <w:t>_________________________________</w:t>
      </w:r>
    </w:p>
    <w:p w:rsidR="003E26AD" w:rsidRPr="00513050" w:rsidRDefault="003E26AD" w:rsidP="00B37E7E">
      <w:pPr>
        <w:tabs>
          <w:tab w:val="left" w:pos="3969"/>
        </w:tabs>
        <w:rPr>
          <w:lang w:val="fr-CH" w:eastAsia="de-CH"/>
        </w:rPr>
      </w:pPr>
    </w:p>
    <w:p w:rsidR="003E26AD" w:rsidRPr="00513050" w:rsidRDefault="003E26AD" w:rsidP="00B37E7E">
      <w:pPr>
        <w:tabs>
          <w:tab w:val="left" w:pos="3969"/>
        </w:tabs>
        <w:rPr>
          <w:lang w:val="fr-CH" w:eastAsia="de-CH"/>
        </w:rPr>
      </w:pPr>
    </w:p>
    <w:p w:rsidR="003E26AD" w:rsidRPr="00513050" w:rsidRDefault="003E26AD" w:rsidP="00B37E7E">
      <w:pPr>
        <w:tabs>
          <w:tab w:val="left" w:pos="3969"/>
        </w:tabs>
        <w:rPr>
          <w:lang w:val="fr-CH" w:eastAsia="de-CH"/>
        </w:rPr>
      </w:pPr>
    </w:p>
    <w:p w:rsidR="003E26AD" w:rsidRPr="00513050" w:rsidRDefault="003E26AD" w:rsidP="00B37E7E">
      <w:pPr>
        <w:tabs>
          <w:tab w:val="left" w:pos="3969"/>
        </w:tabs>
        <w:rPr>
          <w:lang w:val="fr-CH" w:eastAsia="de-CH"/>
        </w:rPr>
      </w:pPr>
    </w:p>
    <w:p w:rsidR="00FF4F0A" w:rsidRDefault="00FF4F0A" w:rsidP="00FF4F0A">
      <w:pPr>
        <w:tabs>
          <w:tab w:val="left" w:pos="3969"/>
        </w:tabs>
        <w:rPr>
          <w:lang w:eastAsia="de-CH"/>
        </w:rPr>
      </w:pPr>
    </w:p>
    <w:p w:rsidR="005359F2" w:rsidRDefault="005359F2" w:rsidP="00FF4F0A">
      <w:pPr>
        <w:tabs>
          <w:tab w:val="left" w:pos="3969"/>
        </w:tabs>
        <w:rPr>
          <w:lang w:eastAsia="de-CH"/>
        </w:rPr>
      </w:pPr>
    </w:p>
    <w:p w:rsidR="00FF4F0A" w:rsidRDefault="00FF4F0A" w:rsidP="00FF4F0A">
      <w:pPr>
        <w:tabs>
          <w:tab w:val="left" w:pos="3969"/>
        </w:tabs>
        <w:rPr>
          <w:lang w:eastAsia="de-CH"/>
        </w:rPr>
      </w:pPr>
    </w:p>
    <w:p w:rsidR="00FF4F0A" w:rsidRDefault="00FF4F0A" w:rsidP="00FF4F0A">
      <w:pPr>
        <w:tabs>
          <w:tab w:val="left" w:pos="3969"/>
        </w:tabs>
        <w:rPr>
          <w:lang w:eastAsia="de-CH"/>
        </w:rPr>
      </w:pPr>
    </w:p>
    <w:p w:rsidR="00FF4F0A" w:rsidRDefault="00FF4F0A" w:rsidP="00FF4F0A">
      <w:pPr>
        <w:tabs>
          <w:tab w:val="left" w:pos="3969"/>
        </w:tabs>
        <w:rPr>
          <w:lang w:eastAsia="de-CH"/>
        </w:rPr>
      </w:pPr>
    </w:p>
    <w:p w:rsidR="00FF4F0A" w:rsidRDefault="00FF4F0A" w:rsidP="00FF4F0A">
      <w:pPr>
        <w:tabs>
          <w:tab w:val="left" w:pos="3969"/>
        </w:tabs>
        <w:rPr>
          <w:lang w:eastAsia="de-CH"/>
        </w:rPr>
      </w:pPr>
    </w:p>
    <w:p w:rsidR="00FF4F0A" w:rsidRDefault="00FF4F0A" w:rsidP="00FF4F0A">
      <w:pPr>
        <w:tabs>
          <w:tab w:val="left" w:pos="3969"/>
        </w:tabs>
        <w:rPr>
          <w:lang w:eastAsia="de-CH"/>
        </w:rPr>
      </w:pPr>
    </w:p>
    <w:p w:rsidR="00FF4F0A" w:rsidRDefault="00FF4F0A" w:rsidP="00FF4F0A">
      <w:pPr>
        <w:tabs>
          <w:tab w:val="left" w:pos="3969"/>
        </w:tabs>
        <w:rPr>
          <w:lang w:eastAsia="de-CH"/>
        </w:rPr>
      </w:pPr>
    </w:p>
    <w:p w:rsidR="00FF4F0A" w:rsidRDefault="00FF4F0A" w:rsidP="00FF4F0A">
      <w:pPr>
        <w:tabs>
          <w:tab w:val="left" w:pos="3969"/>
        </w:tabs>
        <w:rPr>
          <w:lang w:eastAsia="de-CH"/>
        </w:rPr>
      </w:pPr>
    </w:p>
    <w:p w:rsidR="00774BE9" w:rsidRPr="00513050" w:rsidRDefault="00774BE9" w:rsidP="00B37E7E">
      <w:pPr>
        <w:tabs>
          <w:tab w:val="left" w:pos="3969"/>
        </w:tabs>
        <w:rPr>
          <w:lang w:val="fr-CH" w:eastAsia="de-CH"/>
        </w:rPr>
      </w:pPr>
    </w:p>
    <w:p w:rsidR="00163BBC" w:rsidRPr="00513050" w:rsidRDefault="000D1F32" w:rsidP="00163BBC">
      <w:pPr>
        <w:spacing w:line="240" w:lineRule="auto"/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</w:pPr>
      <w:r w:rsidRPr="00513050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>Copie</w:t>
      </w:r>
    </w:p>
    <w:p w:rsidR="003E26AD" w:rsidRPr="00513050" w:rsidRDefault="00671B4D" w:rsidP="000D1F32">
      <w:pPr>
        <w:pStyle w:val="Aufzhlung1"/>
        <w:numPr>
          <w:ilvl w:val="0"/>
          <w:numId w:val="26"/>
        </w:numPr>
        <w:tabs>
          <w:tab w:val="left" w:pos="708"/>
        </w:tabs>
        <w:rPr>
          <w:lang w:val="fr-CH" w:eastAsia="de-CH"/>
        </w:rPr>
      </w:pPr>
      <w:r>
        <w:rPr>
          <w:lang w:val="fr-CH" w:eastAsia="de-CH"/>
        </w:rPr>
        <w:t>à l</w:t>
      </w:r>
      <w:r w:rsidR="009947CF">
        <w:rPr>
          <w:lang w:val="fr-CH" w:eastAsia="de-CH"/>
        </w:rPr>
        <w:t>’</w:t>
      </w:r>
      <w:r>
        <w:rPr>
          <w:lang w:val="fr-CH" w:eastAsia="de-CH"/>
        </w:rPr>
        <w:t>a</w:t>
      </w:r>
      <w:r w:rsidR="009947CF">
        <w:rPr>
          <w:lang w:val="fr-CH" w:eastAsia="de-CH"/>
        </w:rPr>
        <w:t>ncienne</w:t>
      </w:r>
      <w:r>
        <w:rPr>
          <w:lang w:val="fr-CH" w:eastAsia="de-CH"/>
        </w:rPr>
        <w:t xml:space="preserve"> géomètre conservatrice ou </w:t>
      </w:r>
      <w:r w:rsidR="009947CF">
        <w:rPr>
          <w:lang w:val="fr-CH" w:eastAsia="de-CH"/>
        </w:rPr>
        <w:t>à l’ancien</w:t>
      </w:r>
      <w:r>
        <w:rPr>
          <w:lang w:val="fr-CH" w:eastAsia="de-CH"/>
        </w:rPr>
        <w:t xml:space="preserve"> </w:t>
      </w:r>
      <w:r w:rsidR="000D1F32" w:rsidRPr="00513050">
        <w:rPr>
          <w:lang w:val="fr-CH" w:eastAsia="de-CH"/>
        </w:rPr>
        <w:t>géomètre conservateur</w:t>
      </w:r>
    </w:p>
    <w:sectPr w:rsidR="003E26AD" w:rsidRPr="00513050" w:rsidSect="00B37E7E">
      <w:headerReference w:type="default" r:id="rId17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654" w:rsidRPr="00B37E7E" w:rsidRDefault="00561654">
      <w:r w:rsidRPr="00B37E7E">
        <w:separator/>
      </w:r>
    </w:p>
  </w:endnote>
  <w:endnote w:type="continuationSeparator" w:id="0">
    <w:p w:rsidR="00561654" w:rsidRPr="00B37E7E" w:rsidRDefault="00561654">
      <w:r w:rsidRPr="00B37E7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95"/>
      <w:gridCol w:w="2552"/>
      <w:gridCol w:w="2692"/>
    </w:tblGrid>
    <w:tr w:rsidR="005D434F" w:rsidRPr="00B37E7E" w:rsidTr="00FB0560">
      <w:tc>
        <w:tcPr>
          <w:tcW w:w="4395" w:type="dxa"/>
        </w:tcPr>
        <w:p w:rsidR="005D434F" w:rsidRPr="00B37E7E" w:rsidRDefault="00774BE9" w:rsidP="00774BE9">
          <w:pPr>
            <w:pStyle w:val="Fuzeile"/>
          </w:pPr>
          <w:r>
            <w:fldChar w:fldCharType="begin"/>
          </w:r>
          <w:r>
            <w:rPr>
              <w:rFonts w:cs="Times New Roman"/>
            </w:rPr>
            <w:instrText xml:space="preserve"> FILENAME \* MERGEFORMAT </w:instrText>
          </w:r>
          <w:r>
            <w:fldChar w:fldCharType="separate"/>
          </w:r>
          <w:r>
            <w:rPr>
              <w:rFonts w:cs="Times New Roman"/>
              <w:noProof/>
            </w:rPr>
            <w:t>Bestätigung der erfolgreichen Operatsübernahme</w:t>
          </w:r>
          <w:r w:rsidR="00671B4D">
            <w:rPr>
              <w:rFonts w:cs="Times New Roman"/>
              <w:noProof/>
            </w:rPr>
            <w:t>-fr</w:t>
          </w:r>
          <w:r>
            <w:rPr>
              <w:rFonts w:cs="Times New Roman"/>
              <w:noProof/>
            </w:rPr>
            <w:t>.docx</w:t>
          </w:r>
          <w:r>
            <w:fldChar w:fldCharType="end"/>
          </w:r>
          <w:r w:rsidR="005D434F" w:rsidRPr="00B37E7E">
            <w:fldChar w:fldCharType="begin"/>
          </w:r>
          <w:r w:rsidR="005D434F" w:rsidRPr="00B37E7E">
            <w:instrText xml:space="preserve"> REF  Fusszeile </w:instrText>
          </w:r>
          <w:r w:rsidR="005D434F">
            <w:instrText xml:space="preserve"> \* MERGEFORMAT </w:instrText>
          </w:r>
          <w:r w:rsidR="005D434F" w:rsidRPr="00B37E7E">
            <w:fldChar w:fldCharType="end"/>
          </w:r>
          <w:r w:rsidR="005D434F" w:rsidRPr="00B37E7E">
            <w:fldChar w:fldCharType="begin"/>
          </w:r>
          <w:r w:rsidR="005D434F" w:rsidRPr="00B37E7E">
            <w:instrText xml:space="preserve"> IF </w:instrText>
          </w:r>
          <w:r w:rsidR="001D31B9">
            <w:fldChar w:fldCharType="begin"/>
          </w:r>
          <w:r w:rsidR="001D31B9">
            <w:instrText xml:space="preserve"> DOCPROPERTY  CustomField.pfad  \* MERGEFORMAT </w:instrText>
          </w:r>
          <w:r w:rsidR="001D31B9">
            <w:fldChar w:fldCharType="separate"/>
          </w:r>
          <w:r w:rsidR="005D434F">
            <w:rPr>
              <w:b/>
              <w:bCs w:val="0"/>
              <w:lang w:val="de-DE"/>
            </w:rPr>
            <w:instrText>Fehler! Unbekannter Name für Dokument-Eigenschaft.</w:instrText>
          </w:r>
          <w:r w:rsidR="001D31B9">
            <w:rPr>
              <w:b/>
              <w:bCs w:val="0"/>
              <w:lang w:val="de-DE"/>
            </w:rPr>
            <w:fldChar w:fldCharType="end"/>
          </w:r>
          <w:r w:rsidR="005D434F" w:rsidRPr="00B37E7E">
            <w:instrText>="Pfad und Dateiname" "</w:instrText>
          </w:r>
          <w:r w:rsidR="005D434F" w:rsidRPr="00B37E7E">
            <w:rPr>
              <w:noProof/>
            </w:rPr>
            <w:fldChar w:fldCharType="begin"/>
          </w:r>
          <w:r w:rsidR="005D434F" w:rsidRPr="00B37E7E">
            <w:rPr>
              <w:noProof/>
            </w:rPr>
            <w:instrText xml:space="preserve"> FILENAME  \p  \* MERGEFORMAT \&lt;OawJumpToField value=0/&gt;</w:instrText>
          </w:r>
          <w:r w:rsidR="005D434F" w:rsidRPr="00B37E7E">
            <w:rPr>
              <w:noProof/>
            </w:rPr>
            <w:fldChar w:fldCharType="separate"/>
          </w:r>
          <w:r w:rsidR="005D434F" w:rsidRPr="00B37E7E">
            <w:rPr>
              <w:noProof/>
            </w:rPr>
            <w:instrText>Templ.dot</w:instrText>
          </w:r>
          <w:r w:rsidR="005D434F" w:rsidRPr="00B37E7E">
            <w:rPr>
              <w:noProof/>
            </w:rPr>
            <w:fldChar w:fldCharType="end"/>
          </w:r>
          <w:r w:rsidR="005D434F" w:rsidRPr="00B37E7E">
            <w:instrText>" "" \* MERGEFORMAT \&lt;OawJumpToField value=0/&gt;</w:instrText>
          </w:r>
          <w:r w:rsidR="005D434F" w:rsidRPr="00B37E7E">
            <w:fldChar w:fldCharType="end"/>
          </w:r>
          <w:r w:rsidR="005D434F" w:rsidRPr="00B37E7E">
            <w:fldChar w:fldCharType="begin"/>
          </w:r>
          <w:r w:rsidR="005D434F" w:rsidRPr="00B37E7E">
            <w:instrText xml:space="preserve"> IF </w:instrText>
          </w:r>
          <w:r w:rsidR="001D31B9">
            <w:fldChar w:fldCharType="begin"/>
          </w:r>
          <w:r w:rsidR="001D31B9">
            <w:instrText xml:space="preserve"> DOCPROPERTY  CustomField.pfad  \* MERGEFORMAT </w:instrText>
          </w:r>
          <w:r w:rsidR="001D31B9">
            <w:fldChar w:fldCharType="separate"/>
          </w:r>
          <w:r w:rsidR="005D434F">
            <w:rPr>
              <w:b/>
              <w:bCs w:val="0"/>
              <w:lang w:val="de-DE"/>
            </w:rPr>
            <w:instrText>Fehler! Unbekannter Name für Dokument-Eigenschaft.</w:instrText>
          </w:r>
          <w:r w:rsidR="001D31B9">
            <w:rPr>
              <w:b/>
              <w:bCs w:val="0"/>
              <w:lang w:val="de-DE"/>
            </w:rPr>
            <w:fldChar w:fldCharType="end"/>
          </w:r>
          <w:r w:rsidR="005D434F" w:rsidRPr="00B37E7E">
            <w:instrText>="Nom du document" "</w:instrText>
          </w:r>
          <w:r w:rsidR="005D434F" w:rsidRPr="00B37E7E">
            <w:rPr>
              <w:noProof/>
            </w:rPr>
            <w:fldChar w:fldCharType="begin"/>
          </w:r>
          <w:r w:rsidR="005D434F" w:rsidRPr="00B37E7E">
            <w:rPr>
              <w:noProof/>
            </w:rPr>
            <w:instrText xml:space="preserve"> FILENAME  \* MERGEFORMAT \&lt;OawJumpToField value=0/&gt;</w:instrText>
          </w:r>
          <w:r w:rsidR="005D434F" w:rsidRPr="00B37E7E">
            <w:rPr>
              <w:noProof/>
            </w:rPr>
            <w:fldChar w:fldCharType="separate"/>
          </w:r>
          <w:r w:rsidR="005D434F" w:rsidRPr="00B37E7E">
            <w:rPr>
              <w:noProof/>
            </w:rPr>
            <w:instrText>Templ.dot</w:instrText>
          </w:r>
          <w:r w:rsidR="005D434F" w:rsidRPr="00B37E7E">
            <w:rPr>
              <w:noProof/>
            </w:rPr>
            <w:fldChar w:fldCharType="end"/>
          </w:r>
          <w:r w:rsidR="005D434F" w:rsidRPr="00B37E7E">
            <w:instrText>" "" \* MERGEFORMAT \&lt;OawJumpToField value=0/&gt;</w:instrText>
          </w:r>
          <w:r w:rsidR="005D434F" w:rsidRPr="00B37E7E">
            <w:fldChar w:fldCharType="end"/>
          </w:r>
          <w:r w:rsidR="005D434F" w:rsidRPr="00B37E7E">
            <w:fldChar w:fldCharType="begin"/>
          </w:r>
          <w:r w:rsidR="005D434F" w:rsidRPr="00B37E7E">
            <w:instrText xml:space="preserve"> IF </w:instrText>
          </w:r>
          <w:r w:rsidR="001D31B9">
            <w:fldChar w:fldCharType="begin"/>
          </w:r>
          <w:r w:rsidR="001D31B9">
            <w:instrText xml:space="preserve"> DOCPROPERTY  CustomField.pfad  \* MERGEFORMAT </w:instrText>
          </w:r>
          <w:r w:rsidR="001D31B9">
            <w:fldChar w:fldCharType="separate"/>
          </w:r>
          <w:r w:rsidR="005D434F">
            <w:rPr>
              <w:b/>
              <w:bCs w:val="0"/>
              <w:lang w:val="de-DE"/>
            </w:rPr>
            <w:instrText>Fehler! Unbekannter Name für Dokument-Eigenschaft.</w:instrText>
          </w:r>
          <w:r w:rsidR="001D31B9">
            <w:rPr>
              <w:b/>
              <w:bCs w:val="0"/>
              <w:lang w:val="de-DE"/>
            </w:rPr>
            <w:fldChar w:fldCharType="end"/>
          </w:r>
          <w:r w:rsidR="005D434F" w:rsidRPr="00B37E7E">
            <w:instrText>="Chemin et nom du document" "</w:instrText>
          </w:r>
          <w:r w:rsidR="005D434F" w:rsidRPr="00B37E7E">
            <w:rPr>
              <w:noProof/>
            </w:rPr>
            <w:fldChar w:fldCharType="begin"/>
          </w:r>
          <w:r w:rsidR="005D434F" w:rsidRPr="00B37E7E">
            <w:rPr>
              <w:noProof/>
            </w:rPr>
            <w:instrText xml:space="preserve"> FILENAME  \p  \* MERGEFORMAT \&lt;OawJumpToField value=0/&gt;</w:instrText>
          </w:r>
          <w:r w:rsidR="005D434F" w:rsidRPr="00B37E7E">
            <w:rPr>
              <w:noProof/>
            </w:rPr>
            <w:fldChar w:fldCharType="separate"/>
          </w:r>
          <w:r w:rsidR="005D434F" w:rsidRPr="00B37E7E">
            <w:rPr>
              <w:noProof/>
            </w:rPr>
            <w:instrText>Templ.dot</w:instrText>
          </w:r>
          <w:r w:rsidR="005D434F" w:rsidRPr="00B37E7E">
            <w:rPr>
              <w:noProof/>
            </w:rPr>
            <w:fldChar w:fldCharType="end"/>
          </w:r>
          <w:r w:rsidR="005D434F" w:rsidRPr="00B37E7E">
            <w:instrText>" "" \* MERGEFORMAT \&lt;OawJumpToField value=0/&gt;</w:instrText>
          </w:r>
          <w:r w:rsidR="005D434F" w:rsidRPr="00B37E7E">
            <w:fldChar w:fldCharType="end"/>
          </w:r>
        </w:p>
      </w:tc>
      <w:tc>
        <w:tcPr>
          <w:tcW w:w="2552" w:type="dxa"/>
        </w:tcPr>
        <w:p w:rsidR="005D434F" w:rsidRPr="00B37E7E" w:rsidRDefault="005D434F" w:rsidP="00671B4D">
          <w:pPr>
            <w:pStyle w:val="Fuzeile"/>
            <w:tabs>
              <w:tab w:val="clear" w:pos="2552"/>
            </w:tabs>
          </w:pPr>
          <w:r>
            <w:t xml:space="preserve">Version 1.0 </w:t>
          </w:r>
          <w:r w:rsidR="00671B4D">
            <w:t>du</w:t>
          </w:r>
          <w:r>
            <w:t xml:space="preserve"> 01.01.2023</w:t>
          </w:r>
        </w:p>
      </w:tc>
      <w:tc>
        <w:tcPr>
          <w:tcW w:w="2692" w:type="dxa"/>
        </w:tcPr>
        <w:p w:rsidR="005D434F" w:rsidRPr="00B37E7E" w:rsidRDefault="005D434F" w:rsidP="00671B4D">
          <w:pPr>
            <w:pStyle w:val="Fuzeile"/>
            <w:jc w:val="right"/>
          </w:pPr>
          <w:r w:rsidRPr="00B37E7E">
            <w:fldChar w:fldCharType="begin"/>
          </w:r>
          <w:r w:rsidRPr="00B37E7E">
            <w:instrText xml:space="preserve"> PAGE  \* Arabic  \* MERGEFORMAT </w:instrText>
          </w:r>
          <w:r w:rsidRPr="00B37E7E">
            <w:fldChar w:fldCharType="separate"/>
          </w:r>
          <w:r w:rsidR="005359F2">
            <w:rPr>
              <w:noProof/>
            </w:rPr>
            <w:t>1</w:t>
          </w:r>
          <w:r w:rsidRPr="00B37E7E">
            <w:fldChar w:fldCharType="end"/>
          </w:r>
          <w:r w:rsidR="00774BE9">
            <w:t xml:space="preserve"> </w:t>
          </w:r>
          <w:r w:rsidR="00671B4D">
            <w:t xml:space="preserve">/ </w:t>
          </w:r>
          <w:fldSimple w:instr=" NUMPAGES   \* MERGEFORMAT ">
            <w:r w:rsidR="005359F2">
              <w:rPr>
                <w:noProof/>
              </w:rPr>
              <w:t>1</w:t>
            </w:r>
          </w:fldSimple>
        </w:p>
      </w:tc>
    </w:tr>
  </w:tbl>
  <w:p w:rsidR="00561654" w:rsidRPr="00B37E7E" w:rsidRDefault="00561654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61654" w:rsidRPr="00B37E7E" w:rsidTr="00A91C91">
      <w:tc>
        <w:tcPr>
          <w:tcW w:w="7938" w:type="dxa"/>
        </w:tcPr>
        <w:bookmarkStart w:id="0" w:name="Fusszeile"/>
        <w:bookmarkEnd w:id="0"/>
        <w:p w:rsidR="00561654" w:rsidRPr="00B37E7E" w:rsidRDefault="00561654" w:rsidP="00B210F0">
          <w:pPr>
            <w:pStyle w:val="Fuzeile"/>
          </w:pPr>
          <w:r w:rsidRPr="00B37E7E">
            <w:fldChar w:fldCharType="begin"/>
          </w:r>
          <w:r w:rsidRPr="00B37E7E">
            <w:instrText xml:space="preserve"> IF </w:instrText>
          </w:r>
          <w:r w:rsidR="001D31B9">
            <w:fldChar w:fldCharType="begin"/>
          </w:r>
          <w:r w:rsidR="001D31B9">
            <w:instrText xml:space="preserve"> DOCPROPERTY  CustomField.pfad  \* MERGEFORMAT </w:instrText>
          </w:r>
          <w:r w:rsidR="001D31B9">
            <w:fldChar w:fldCharType="separate"/>
          </w:r>
          <w:r>
            <w:rPr>
              <w:b/>
              <w:bCs w:val="0"/>
              <w:lang w:val="de-DE"/>
            </w:rPr>
            <w:instrText>Fehler! Unbekannter Name für Dokument-Eigenschaft.</w:instrText>
          </w:r>
          <w:r w:rsidR="001D31B9">
            <w:rPr>
              <w:b/>
              <w:bCs w:val="0"/>
              <w:lang w:val="de-DE"/>
            </w:rPr>
            <w:fldChar w:fldCharType="end"/>
          </w:r>
          <w:r w:rsidRPr="00B37E7E">
            <w:instrText>="Pfad und Dateiname" "</w:instrText>
          </w:r>
          <w:r w:rsidRPr="00B37E7E">
            <w:rPr>
              <w:noProof/>
            </w:rPr>
            <w:fldChar w:fldCharType="begin"/>
          </w:r>
          <w:r w:rsidRPr="00B37E7E">
            <w:rPr>
              <w:noProof/>
            </w:rPr>
            <w:instrText xml:space="preserve"> FILENAME  \p  \* MERGEFORMAT \&lt;OawJumpToField value=0/&gt;</w:instrText>
          </w:r>
          <w:r w:rsidRPr="00B37E7E">
            <w:rPr>
              <w:noProof/>
            </w:rPr>
            <w:fldChar w:fldCharType="separate"/>
          </w:r>
          <w:r w:rsidRPr="00B37E7E">
            <w:rPr>
              <w:noProof/>
            </w:rPr>
            <w:instrText>Templ.dot</w:instrText>
          </w:r>
          <w:r w:rsidRPr="00B37E7E">
            <w:rPr>
              <w:noProof/>
            </w:rPr>
            <w:fldChar w:fldCharType="end"/>
          </w:r>
          <w:r w:rsidRPr="00B37E7E">
            <w:instrText>" "" \* MERGEFORMAT \&lt;OawJumpToField value=0/&gt;</w:instrText>
          </w:r>
          <w:r w:rsidRPr="00B37E7E">
            <w:fldChar w:fldCharType="end"/>
          </w:r>
          <w:r w:rsidRPr="00B37E7E">
            <w:fldChar w:fldCharType="begin"/>
          </w:r>
          <w:r w:rsidRPr="00B37E7E">
            <w:instrText xml:space="preserve"> IF </w:instrText>
          </w:r>
          <w:r w:rsidR="001D31B9">
            <w:fldChar w:fldCharType="begin"/>
          </w:r>
          <w:r w:rsidR="001D31B9">
            <w:instrText xml:space="preserve"> DOCPROPERTY  CustomField.pfad  \* MERGEFORMAT </w:instrText>
          </w:r>
          <w:r w:rsidR="001D31B9">
            <w:fldChar w:fldCharType="separate"/>
          </w:r>
          <w:r>
            <w:rPr>
              <w:b/>
              <w:bCs w:val="0"/>
              <w:lang w:val="de-DE"/>
            </w:rPr>
            <w:instrText>Fehler! Unbekannter Name für Dokument-Eigenschaft.</w:instrText>
          </w:r>
          <w:r w:rsidR="001D31B9">
            <w:rPr>
              <w:b/>
              <w:bCs w:val="0"/>
              <w:lang w:val="de-DE"/>
            </w:rPr>
            <w:fldChar w:fldCharType="end"/>
          </w:r>
          <w:r w:rsidRPr="00B37E7E">
            <w:instrText>="Nom du document" "</w:instrText>
          </w:r>
          <w:r w:rsidRPr="00B37E7E">
            <w:rPr>
              <w:noProof/>
            </w:rPr>
            <w:fldChar w:fldCharType="begin"/>
          </w:r>
          <w:r w:rsidRPr="00B37E7E">
            <w:rPr>
              <w:noProof/>
            </w:rPr>
            <w:instrText xml:space="preserve"> FILENAME  \* MERGEFORMAT \&lt;OawJumpToField value=0/&gt;</w:instrText>
          </w:r>
          <w:r w:rsidRPr="00B37E7E">
            <w:rPr>
              <w:noProof/>
            </w:rPr>
            <w:fldChar w:fldCharType="separate"/>
          </w:r>
          <w:r w:rsidRPr="00B37E7E">
            <w:rPr>
              <w:noProof/>
            </w:rPr>
            <w:instrText>Templ.dot</w:instrText>
          </w:r>
          <w:r w:rsidRPr="00B37E7E">
            <w:rPr>
              <w:noProof/>
            </w:rPr>
            <w:fldChar w:fldCharType="end"/>
          </w:r>
          <w:r w:rsidRPr="00B37E7E">
            <w:instrText>" "" \* MERGEFORMAT \&lt;OawJumpToField value=0/&gt;</w:instrText>
          </w:r>
          <w:r w:rsidRPr="00B37E7E">
            <w:fldChar w:fldCharType="end"/>
          </w:r>
          <w:r w:rsidRPr="00B37E7E">
            <w:fldChar w:fldCharType="begin"/>
          </w:r>
          <w:r w:rsidRPr="00B37E7E">
            <w:instrText xml:space="preserve"> IF </w:instrText>
          </w:r>
          <w:r w:rsidR="001D31B9">
            <w:fldChar w:fldCharType="begin"/>
          </w:r>
          <w:r w:rsidR="001D31B9">
            <w:instrText xml:space="preserve"> DOCPROPERTY  CustomField.pfad  \* MERGEFORMAT </w:instrText>
          </w:r>
          <w:r w:rsidR="001D31B9">
            <w:fldChar w:fldCharType="separate"/>
          </w:r>
          <w:r>
            <w:rPr>
              <w:b/>
              <w:bCs w:val="0"/>
              <w:lang w:val="de-DE"/>
            </w:rPr>
            <w:instrText>Fehler! Unbekannter Name für Dokument-Eigenschaft.</w:instrText>
          </w:r>
          <w:r w:rsidR="001D31B9">
            <w:rPr>
              <w:b/>
              <w:bCs w:val="0"/>
              <w:lang w:val="de-DE"/>
            </w:rPr>
            <w:fldChar w:fldCharType="end"/>
          </w:r>
          <w:r w:rsidRPr="00B37E7E">
            <w:instrText>="Chemin et nom du document" "</w:instrText>
          </w:r>
          <w:r w:rsidRPr="00B37E7E">
            <w:rPr>
              <w:noProof/>
            </w:rPr>
            <w:fldChar w:fldCharType="begin"/>
          </w:r>
          <w:r w:rsidRPr="00B37E7E">
            <w:rPr>
              <w:noProof/>
            </w:rPr>
            <w:instrText xml:space="preserve"> FILENAME  \p  \* MERGEFORMAT \&lt;OawJumpToField value=0/&gt;</w:instrText>
          </w:r>
          <w:r w:rsidRPr="00B37E7E">
            <w:rPr>
              <w:noProof/>
            </w:rPr>
            <w:fldChar w:fldCharType="separate"/>
          </w:r>
          <w:r w:rsidRPr="00B37E7E">
            <w:rPr>
              <w:noProof/>
            </w:rPr>
            <w:instrText>Templ.dot</w:instrText>
          </w:r>
          <w:r w:rsidRPr="00B37E7E">
            <w:rPr>
              <w:noProof/>
            </w:rPr>
            <w:fldChar w:fldCharType="end"/>
          </w:r>
          <w:r w:rsidRPr="00B37E7E">
            <w:instrText>" "" \* MERGEFORMAT \&lt;OawJumpToField value=0/&gt;</w:instrText>
          </w:r>
          <w:r w:rsidRPr="00B37E7E">
            <w:fldChar w:fldCharType="end"/>
          </w:r>
        </w:p>
      </w:tc>
      <w:tc>
        <w:tcPr>
          <w:tcW w:w="2030" w:type="dxa"/>
        </w:tcPr>
        <w:p w:rsidR="00561654" w:rsidRPr="00B37E7E" w:rsidRDefault="00561654" w:rsidP="005D79DB">
          <w:pPr>
            <w:pStyle w:val="Fuzeile"/>
            <w:jc w:val="right"/>
          </w:pPr>
          <w:r w:rsidRPr="00B37E7E">
            <w:fldChar w:fldCharType="begin"/>
          </w:r>
          <w:r w:rsidRPr="00B37E7E">
            <w:instrText xml:space="preserve"> PAGE  \* Arabic  \* MERGEFORMAT </w:instrText>
          </w:r>
          <w:r w:rsidRPr="00B37E7E">
            <w:fldChar w:fldCharType="separate"/>
          </w:r>
          <w:r>
            <w:rPr>
              <w:noProof/>
            </w:rPr>
            <w:t>1</w:t>
          </w:r>
          <w:r w:rsidRPr="00B37E7E">
            <w:fldChar w:fldCharType="end"/>
          </w:r>
          <w:r w:rsidRPr="00B37E7E">
            <w:t>/</w:t>
          </w:r>
          <w:r w:rsidR="005359F2">
            <w:fldChar w:fldCharType="begin"/>
          </w:r>
          <w:r w:rsidR="005359F2">
            <w:instrText xml:space="preserve"> NUMPAGES  \* Arabic  \* MERGEFORMAT </w:instrText>
          </w:r>
          <w:r w:rsidR="005359F2">
            <w:fldChar w:fldCharType="separate"/>
          </w:r>
          <w:r>
            <w:rPr>
              <w:noProof/>
            </w:rPr>
            <w:t>1</w:t>
          </w:r>
          <w:r w:rsidR="005359F2">
            <w:rPr>
              <w:noProof/>
            </w:rPr>
            <w:fldChar w:fldCharType="end"/>
          </w:r>
        </w:p>
      </w:tc>
    </w:tr>
  </w:tbl>
  <w:p w:rsidR="00561654" w:rsidRPr="00B37E7E" w:rsidRDefault="00561654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654" w:rsidRPr="00B37E7E" w:rsidRDefault="00561654">
      <w:r w:rsidRPr="00B37E7E">
        <w:separator/>
      </w:r>
    </w:p>
  </w:footnote>
  <w:footnote w:type="continuationSeparator" w:id="0">
    <w:p w:rsidR="00561654" w:rsidRPr="00B37E7E" w:rsidRDefault="00561654">
      <w:r w:rsidRPr="00B37E7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654" w:rsidRPr="00B37E7E" w:rsidRDefault="00561654" w:rsidP="00FF6652">
    <w:pPr>
      <w:pStyle w:val="Kopfzeile"/>
      <w:tabs>
        <w:tab w:val="left" w:pos="420"/>
      </w:tabs>
    </w:pPr>
    <w:r w:rsidRPr="00B37E7E">
      <w:drawing>
        <wp:anchor distT="0" distB="0" distL="114300" distR="114300" simplePos="0" relativeHeight="251657216" behindDoc="0" locked="1" layoutInCell="1" allowOverlap="1" wp14:anchorId="25432EE3" wp14:editId="6A7C408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654" w:rsidRPr="00B37E7E" w:rsidRDefault="00561654">
    <w:pPr>
      <w:pStyle w:val="Kopfzeile"/>
    </w:pPr>
    <w:r w:rsidRPr="00B37E7E">
      <w:drawing>
        <wp:anchor distT="0" distB="0" distL="114300" distR="114300" simplePos="0" relativeHeight="251655168" behindDoc="0" locked="1" layoutInCell="1" allowOverlap="1" wp14:anchorId="77D97D0E" wp14:editId="03EB421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7E7E">
      <w:drawing>
        <wp:anchor distT="0" distB="0" distL="114300" distR="114300" simplePos="0" relativeHeight="251654144" behindDoc="1" locked="1" layoutInCell="1" allowOverlap="1" wp14:anchorId="11F25C4D" wp14:editId="526A52F8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6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561654" w:rsidRPr="00123AA1" w:rsidTr="00694D49">
      <w:tc>
        <w:tcPr>
          <w:tcW w:w="5100" w:type="dxa"/>
        </w:tcPr>
        <w:p w:rsidR="00561654" w:rsidRPr="00123AA1" w:rsidRDefault="00561654" w:rsidP="00FF6652">
          <w:pPr>
            <w:pStyle w:val="Kopfzeile"/>
            <w:rPr>
              <w:color w:val="FFFFFF" w:themeColor="background1"/>
            </w:rPr>
          </w:pPr>
        </w:p>
        <w:p w:rsidR="00561654" w:rsidRPr="00123AA1" w:rsidRDefault="00561654" w:rsidP="00FF6652">
          <w:pPr>
            <w:pStyle w:val="Kopfzeile"/>
          </w:pPr>
        </w:p>
      </w:tc>
      <w:tc>
        <w:tcPr>
          <w:tcW w:w="4878" w:type="dxa"/>
        </w:tcPr>
        <w:p w:rsidR="00561654" w:rsidRPr="00E773AB" w:rsidRDefault="00561654" w:rsidP="00F466CD">
          <w:pPr>
            <w:pStyle w:val="Kopfzeile"/>
          </w:pPr>
          <w:bookmarkStart w:id="5" w:name="Kopfzeile"/>
          <w:bookmarkEnd w:id="5"/>
        </w:p>
      </w:tc>
    </w:tr>
  </w:tbl>
  <w:p w:rsidR="00561654" w:rsidRPr="00123AA1" w:rsidRDefault="00561654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56192" behindDoc="0" locked="1" layoutInCell="1" allowOverlap="1" wp14:anchorId="1A45712A" wp14:editId="75132415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0C062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FA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96F5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DA3B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8AD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547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08B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/>
  <w:defaultTabStop w:val="851"/>
  <w:consecutiveHyphenLimit w:val="3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agibe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_x0009_&lt;OawBookmark name=&quot;Kopfzeile&quot;&gt;&lt;profile type=&quot;default&quot; UID=&quot;&quot; sameAsDefault=&quot;0&quot;&gt;&lt;/profile&gt;&lt;/OawBookmark&gt;_x000d__x0009_&lt;OawDocProperty name=&quot;CustomField.Bfs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fsNr&quot;/&gt;&lt;/type&gt;&lt;/profile&gt;&lt;/OawDocProperty&gt;_x000d__x0009_&lt;OawDocProperty name=&quot;CustomField.Los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LosNr&quot;/&gt;&lt;/type&gt;&lt;/profile&gt;&lt;/OawDocProperty&gt;_x000d__x0009_&lt;OawDocProperty name=&quot;CustomField.Gemeind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meinde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4112217333376588294" w:val="&lt;source&gt;&lt;Fields List=&quot;BfsNr|LosNr|Gemeinde&quot;/&gt;&lt;profile type=&quot;default&quot; UID=&quot;&quot; sameAsDefault=&quot;0&quot;&gt;&lt;OawDocProperty name=&quot;CustomField.BfsNr&quot; field=&quot;BfsNr&quot;/&gt;&lt;OawDocProperty name=&quot;CustomField.LosNr&quot; field=&quot;LosNr&quot;/&gt;&lt;OawDocProperty name=&quot;CustomField.Gemeinde&quot; field=&quot;Gemeind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22315413519633007&quot; PrimaryUID=&quot;ClientSuite&quot;&gt;&lt;Field Name=&quot;IDName&quot; Value=&quot;DIJ AGI&quot;/&gt;&lt;Field Name=&quot;CompanyDe_1&quot; Value=&quot;Direktion für Inneres und Justiz&quot;/&gt;&lt;Field Name=&quot;CompanyDe_2&quot; Value=&quot;&quot;/&gt;&lt;Field Name=&quot;CompanyDe_3&quot; Value=&quot;&quot;/&gt;&lt;Field Name=&quot;CompanyDe_4&quot; Value=&quot;&quot;/&gt;&lt;Field Name=&quot;CompanyFr_1&quot; Value=&quot;Direction de l'intérieur et de la justice&quot;/&gt;&lt;Field Name=&quot;CompanyFr_2&quot; Value=&quot;&quot;/&gt;&lt;Field Name=&quot;CompanyFr_3&quot; Value=&quot;&quot;/&gt;&lt;Field Name=&quot;CompanyFr_4&quot; Value=&quot;&quot;/&gt;&lt;Field Name=&quot;DepartmentDe_1&quot; Value=&quot;Amt für Geoinformation&quot;/&gt;&lt;Field Name=&quot;DepartmentDe_2&quot; Value=&quot;&quot;/&gt;&lt;Field Name=&quot;DepartmentDe_3&quot; Value=&quot;&quot;/&gt;&lt;Field Name=&quot;DepartmentDe_4&quot; Value=&quot;&quot;/&gt;&lt;Field Name=&quot;DepartmentFr_1&quot; Value=&quot;Office de l'information géographique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eiterstrasse 11&quot;/&gt;&lt;Field Name=&quot;Address2&quot; Value=&quot;&quot;/&gt;&lt;Field Name=&quot;Address3&quot; Value=&quot;3013 Bern&quot;/&gt;&lt;Field Name=&quot;OrtDatum&quot; Value=&quot;&quot;/&gt;&lt;Field Name=&quot;Telefon&quot; Value=&quot;+41 31 633 33 11&quot;/&gt;&lt;Field Name=&quot;Fax&quot; Value=&quot;&quot;/&gt;&lt;Field Name=&quot;Email&quot; Value=&quot;info.agi@be.ch&quot;/&gt;&lt;Field Name=&quot;Internet&quot; Value=&quot;www.be.ch/agi&quot;/&gt;&lt;Field Name=&quot;Country&quot; Value=&quot;&quot;/&gt;&lt;Field Name=&quot;City&quot; Value=&quot;&quot;/&gt;&lt;Field Name=&quot;LogoBlackWhite&quot; Value=&quot;&quot;/&gt;&lt;Field Name=&quot;LogoColor&quot; Value=&quot;&quot;/&gt;&lt;Field Name=&quot;Ruecksendeadresse_DE&quot; Value=&quot;Amt für Geoinformation, Reiterstrasse 11, 3013 Bern&quot;/&gt;&lt;Field Name=&quot;Ruecksendeadresse_FR&quot; Value=&quot;Office de l'information géographique, Reiterstrasse 11, 3013 Berne&quot;/&gt;&lt;Field Name=&quot;Data_UID&quot; Value=&quot;2019122315413519633007&quot;/&gt;&lt;Field Name=&quot;Field_Name&quot; Value=&quot;Address3&quot;/&gt;&lt;Field Name=&quot;Field_UID&quot; Value=&quot;20030218192901313156790756&quot;/&gt;&lt;Field Name=&quot;ML_LCID&quot; Value=&quot;2055&quot;/&gt;&lt;Field Name=&quot;ML_Value&quot; Value=&quot;3013 Bern&quot;/&gt;&lt;Field Name=&quot;SelectedUID&quot; Value=&quot;2021010512593484167019&quot;/&gt;&lt;/DocProp&gt;&lt;DocProp UID=&quot;2006040509495284662868&quot; EntryUID=&quot;2020060314335707013419&quot; PrimaryUID=&quot;ClientSuite&quot;&gt;&lt;Field Name=&quot;IDName&quot; Value=&quot;Brändli Anna&quot;/&gt;&lt;Field Name=&quot;Name&quot; Value=&quot;Anna Brändli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+41 31 636 69 24&quot;/&gt;&lt;Field Name=&quot;DirectFax&quot; Value=&quot;&quot;/&gt;&lt;Field Name=&quot;Mobile&quot; Value=&quot;&quot;/&gt;&lt;Field Name=&quot;EMail&quot; Value=&quot;anna.braendli@be.ch&quot;/&gt;&lt;Field Name=&quot;Initials&quot; Value=&quot;m9dk&quot;/&gt;&lt;Field Name=&quot;Unit_G&quot; Value=&quot;Grundstückinformationen&quot;/&gt;&lt;Field Name=&quot;Unit_F&quot; Value=&quot;Informations sur les immeubles&quot;/&gt;&lt;Field Name=&quot;UnitAddress&quot; Value=&quot;&quot;/&gt;&lt;Field Name=&quot;UnitZIP&quot; Value=&quot;&quot;/&gt;&lt;Field Name=&quot;UnitCity&quot; Value=&quot;&quot;/&gt;&lt;Field Name=&quot;SignaturePicture&quot; Value=&quot;&quot;/&gt;&lt;Field Name=&quot;Data_UID&quot; Value=&quot;202006031433570701341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10512593484167019&quot;/&gt;&lt;/DocProp&gt;&lt;DocProp UID=&quot;2007032314320003618694&quot; EntryUID=&quot;2003121817293296325874&quot; PrimaryUID=&quot;ClientSuite&quot;&gt;&lt;Field Name=&quot;IDName&quot; Value=&quot;(Leer)&quot;/&gt;&lt;Field Name=&quot;SelectedUID&quot; Value=&quot;2021010512593484167019&quot;/&gt;&lt;/DocProp&gt;&lt;DocProp UID=&quot;200212191811121321310321301031x&quot; EntryUID=&quot;2020060314335707013419&quot; PrimaryUID=&quot;ClientSuite&quot;&gt;&lt;Field Name=&quot;IDName&quot; Value=&quot;Brändli Anna&quot;/&gt;&lt;Field Name=&quot;Name&quot; Value=&quot;Anna Brändli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+41 31 636 69 24&quot;/&gt;&lt;Field Name=&quot;DirectFax&quot; Value=&quot;&quot;/&gt;&lt;Field Name=&quot;Mobile&quot; Value=&quot;&quot;/&gt;&lt;Field Name=&quot;EMail&quot; Value=&quot;anna.braendli@be.ch&quot;/&gt;&lt;Field Name=&quot;Initials&quot; Value=&quot;m9dk&quot;/&gt;&lt;Field Name=&quot;Unit_G&quot; Value=&quot;Grundstückinformationen&quot;/&gt;&lt;Field Name=&quot;Unit_F&quot; Value=&quot;Informations sur les immeubles&quot;/&gt;&lt;Field Name=&quot;UnitAddress&quot; Value=&quot;&quot;/&gt;&lt;Field Name=&quot;UnitZIP&quot; Value=&quot;&quot;/&gt;&lt;Field Name=&quot;UnitCity&quot; Value=&quot;&quot;/&gt;&lt;Field Name=&quot;SignaturePicture&quot; Value=&quot;&quot;/&gt;&lt;Field Name=&quot;Data_UID&quot; Value=&quot;202006031433570701341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10512593484167019&quot;/&gt;&lt;/DocProp&gt;&lt;DocProp UID=&quot;2003080714212273705547&quot; EntryUID=&quot;&quot; UserInformation=&quot;Data from SAP&quot; Interface=&quot;-1&quot;&gt;&lt;/DocProp&gt;&lt;DocProp UID=&quot;2002122010583847234010578&quot; EntryUID=&quot;2020060314335707013419&quot; PrimaryUID=&quot;ClientSuite&quot;&gt;&lt;Field Name=&quot;IDName&quot; Value=&quot;Brändli Anna&quot;/&gt;&lt;Field Name=&quot;Name&quot; Value=&quot;Anna Brändli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+41 31 636 69 24&quot;/&gt;&lt;Field Name=&quot;DirectFax&quot; Value=&quot;&quot;/&gt;&lt;Field Name=&quot;Mobile&quot; Value=&quot;&quot;/&gt;&lt;Field Name=&quot;EMail&quot; Value=&quot;anna.braendli@be.ch&quot;/&gt;&lt;Field Name=&quot;Initials&quot; Value=&quot;m9dk&quot;/&gt;&lt;Field Name=&quot;Unit_G&quot; Value=&quot;Grundstückinformationen&quot;/&gt;&lt;Field Name=&quot;Unit_F&quot; Value=&quot;Informations sur les immeubles&quot;/&gt;&lt;Field Name=&quot;UnitAddress&quot; Value=&quot;&quot;/&gt;&lt;Field Name=&quot;UnitZIP&quot; Value=&quot;&quot;/&gt;&lt;Field Name=&quot;UnitCity&quot; Value=&quot;&quot;/&gt;&lt;Field Name=&quot;SignaturePicture&quot; Value=&quot;&quot;/&gt;&lt;Field Name=&quot;Data_UID&quot; Value=&quot;202006031433570701341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10512593484167019&quot;/&gt;&lt;/DocProp&gt;&lt;DocProp UID=&quot;2003061115381095709037&quot; EntryUID=&quot;2003121817293296325874&quot; PrimaryUID=&quot;ClientSuite&quot;&gt;&lt;Field Name=&quot;IDName&quot; Value=&quot;(Leer)&quot;/&gt;&lt;Field Name=&quot;SelectedUID&quot; Value=&quot;2021010512593484167019&quot;/&gt;&lt;/DocProp&gt;&lt;DocProp UID=&quot;2004112217333376588294&quot; EntryUID=&quot;&quot; UserInformation=&quot;Data from SAP&quot;&gt;&lt;Field Name=&quot;UID&quot; Value=&quot;&quot;/&gt;&lt;Field Name=&quot;BfsNr&quot; Value=&quot;&quot;/&gt;&lt;Field Name=&quot;LosNr&quot; Value=&quot;&quot;/&gt;&lt;Field Name=&quot;Gemeinde&quot; Value=&quot;&quot;/&gt;&lt;Field Name=&quot;SelectedUID&quot; Value=&quot;2021010512593484167019&quot;/&gt;&lt;/DocProp&gt;&lt;DocProp UID=&quot;2007042109161414432689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20110217290390304928&quot; EntryUID=&quot;&quot; UserInformation=&quot;Data from SAP&quot; Interface=&quot;-1&quot;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agibech"/>
    <w:docVar w:name="OawRecipients" w:val="&lt;?xml version=&quot;1.0&quot;?&gt;_x000d_&lt;Recipients&gt;&lt;Recipient&gt;&lt;UID&gt;2022080808571653833908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SelectedSource.2020110217290390304928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Leer_mit_Logo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Kopfzeile&quot; Label=&quot;&amp;lt;translate&amp;gt;SmartTemplate.BE_Kopfzeile&amp;lt;/translate&amp;gt;&quot; Style=&quot;Kopfzeile&quot;/&gt;_x000d_&lt;Bookmark Name=&quot;Text&quot; Label=&quot;&amp;lt;translate&amp;gt;SmartContent.Text&amp;lt;/translate&amp;gt;&quot;/&gt;_x000d_&lt;Bookmark Name=&quot;Fusszeile&quot; Label=&quot;&amp;lt;translate&amp;gt;SmartTemplate.BE_Fusszeile&amp;lt;/translate&amp;gt;&quot; Style=&quot;Fußzeil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Kopfzeile&quot; Label=&quot;&amp;lt;translate&amp;gt;SmartTemplate.BE_Kopfzeile&amp;lt;/translate&amp;gt;&quot; Style=&quot;Kopfzeile&quot;/&gt;_x000d_&lt;Bookmark Name=&quot;Text&quot; Label=&quot;&amp;lt;translate&amp;gt;SmartTemplate.Text&amp;lt;/translate&amp;gt;&quot;/&gt;_x000d_&lt;Bookmark Name=&quot;Fusszeile&quot; Label=&quot;&amp;lt;translate&amp;gt;SmartTemplate.BE_Fusszeile&amp;lt;/translate&amp;gt;&quot; Style=&quot;Fußzeile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  <w:docVar w:name="SourceLng" w:val="deu"/>
    <w:docVar w:name="TargetLng" w:val="fra"/>
    <w:docVar w:name="TermBases" w:val="LINGUA-PC_20220708"/>
    <w:docVar w:name="TermBaseURL" w:val="empty"/>
    <w:docVar w:name="TextBases" w:val="multitrans.apps.be.ch\TextBase TMs\Canton de Berne\BELEX 2016 (LexWork)|multitrans.apps.be.ch\TextBase TMs\Canton de Berne\BELEX_Historique|multitrans.apps.be.ch\TextBase TMs\Canton de Berne\BSIG|multitrans.apps.be.ch\TextBase TMs\Canton de Berne\ComBE|multitrans.apps.be.ch\TextBase TMs\DEEE\DEEE_valide|multitrans.apps.be.ch\TextBase TMs\DIJ\DIJ_valide|multitrans.apps.be.ch\TextBase TMs\DSE\DSE_valide|multitrans.apps.be.ch\TextBase TMs\DTT\DTT_valide|multitrans.apps.be.ch\TextBase TMs\ECO\ECO_valide|multitrans.apps.be.ch\TextBase TMs\FIN-ICI\FIN-ICI_valide|multitrans.apps.be.ch\TextBase TMs\INS\INS_valide|multitrans.apps.be.ch\TextBase TMs\JCE\JCE_valide|multitrans.apps.be.ch\TextBase TMs\Police\Police_valide|multitrans.apps.be.ch\TextBase TMs\Police 2.0\Police20_valide|multitrans.apps.be.ch\TextBase TMs\POM\POM_valide|multitrans.apps.be.ch\TextBase TMs\Processus cantonaux\Processus cantonaux 2017|multitrans.apps.be.ch\TextBase TMs\Processus cantonaux\Processus cantonaux 2018|multitrans.apps.be.ch\TextBase TMs\Processus cantonaux\Processus cantonaux 2019|multitrans.apps.be.ch\TextBase TMs\Processus cantonaux\Processus cantonaux 2020|multitrans.apps.be.ch\TextBase TMs\SAP\SAP_valide|multitrans.apps.be.ch\TextBase TMs\TTE\TTE_valide|multitrans.apps.be.ch\TextBase TMs\DIJ\DIJ_temporaire|multitrans.apps.be.ch\TextBase TMs\JCE\JCE_interne|multitrans.apps.be.ch\TextBase TMs\JCE\JCE_Temporaire|multitrans.apps.be.ch\TextBase TMs\JCE\kontenrahmen-v5|multitrans.apps.be.ch\TextBase TMs\JCE\plancomptable|multitrans.apps.be.ch\TextBase TMs\TTE\TTE_pour AGI|multitrans.apps.be.ch\TextBase TMs\CHA\CHA_valide|multitrans.apps.be.ch\TextBase TMs\DIJ\DIJ_interne|multitrans.apps.be.ch\TextBase TMs\DSSI\DSSI_valide|multitrans.apps.be.ch\TextBase TMs\INC\INC_valide|multitrans.apps.be.ch\TextBase TMs\Canton de Berne\Canton de Berne|multitrans.apps.be.ch\TextBase TMs\FIN SG\FIN-SG_valide|multitrans.apps.be.ch\TextBase TMs\Canton de Berne\Conf_2022-03|multitrans.apps.be.ch\TextBase TMs\Processus cantonaux\Processus cantonaux 2021|multitrans.apps.be.ch\TextBase TMs\Processus cantonaux\Processus cantonaux 2022"/>
    <w:docVar w:name="TextBaseURL" w:val="empty"/>
    <w:docVar w:name="UILng" w:val="fr"/>
  </w:docVars>
  <w:rsids>
    <w:rsidRoot w:val="00B37E7E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2DBA"/>
    <w:rsid w:val="00052E9E"/>
    <w:rsid w:val="00053E99"/>
    <w:rsid w:val="00055195"/>
    <w:rsid w:val="000556F9"/>
    <w:rsid w:val="00055FA5"/>
    <w:rsid w:val="00060597"/>
    <w:rsid w:val="0006091C"/>
    <w:rsid w:val="00061B64"/>
    <w:rsid w:val="00062C3F"/>
    <w:rsid w:val="00062FC0"/>
    <w:rsid w:val="00063BB5"/>
    <w:rsid w:val="00064867"/>
    <w:rsid w:val="00066346"/>
    <w:rsid w:val="0006749A"/>
    <w:rsid w:val="00070BB2"/>
    <w:rsid w:val="00071A08"/>
    <w:rsid w:val="00076A6E"/>
    <w:rsid w:val="00077849"/>
    <w:rsid w:val="00077998"/>
    <w:rsid w:val="00082083"/>
    <w:rsid w:val="000869A0"/>
    <w:rsid w:val="0009226A"/>
    <w:rsid w:val="00092A7B"/>
    <w:rsid w:val="000965EA"/>
    <w:rsid w:val="000A0092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16E9"/>
    <w:rsid w:val="000C263C"/>
    <w:rsid w:val="000C334E"/>
    <w:rsid w:val="000C4E97"/>
    <w:rsid w:val="000C5963"/>
    <w:rsid w:val="000C6089"/>
    <w:rsid w:val="000D1F32"/>
    <w:rsid w:val="000D6408"/>
    <w:rsid w:val="000E05B6"/>
    <w:rsid w:val="000E0862"/>
    <w:rsid w:val="000E2428"/>
    <w:rsid w:val="000E4BE2"/>
    <w:rsid w:val="000E4CA2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0F2"/>
    <w:rsid w:val="00123AA1"/>
    <w:rsid w:val="0012405E"/>
    <w:rsid w:val="00124C0D"/>
    <w:rsid w:val="00124C97"/>
    <w:rsid w:val="0012506A"/>
    <w:rsid w:val="001253B6"/>
    <w:rsid w:val="0013294C"/>
    <w:rsid w:val="00134298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34D"/>
    <w:rsid w:val="0016057B"/>
    <w:rsid w:val="00161D21"/>
    <w:rsid w:val="0016306F"/>
    <w:rsid w:val="00163BBC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18B"/>
    <w:rsid w:val="001A7FD6"/>
    <w:rsid w:val="001B0449"/>
    <w:rsid w:val="001B5BCF"/>
    <w:rsid w:val="001B6CC6"/>
    <w:rsid w:val="001B6D19"/>
    <w:rsid w:val="001B6D85"/>
    <w:rsid w:val="001C1084"/>
    <w:rsid w:val="001C2F09"/>
    <w:rsid w:val="001C3E2C"/>
    <w:rsid w:val="001C46FF"/>
    <w:rsid w:val="001C6F7F"/>
    <w:rsid w:val="001C709B"/>
    <w:rsid w:val="001D1D52"/>
    <w:rsid w:val="001D31B9"/>
    <w:rsid w:val="001E034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2CA1"/>
    <w:rsid w:val="0020387E"/>
    <w:rsid w:val="002055FB"/>
    <w:rsid w:val="002104D5"/>
    <w:rsid w:val="00212C71"/>
    <w:rsid w:val="00213236"/>
    <w:rsid w:val="00216B14"/>
    <w:rsid w:val="002171C3"/>
    <w:rsid w:val="0021734D"/>
    <w:rsid w:val="002225FA"/>
    <w:rsid w:val="002234DA"/>
    <w:rsid w:val="00223DBA"/>
    <w:rsid w:val="002241E3"/>
    <w:rsid w:val="0022436B"/>
    <w:rsid w:val="002251DD"/>
    <w:rsid w:val="00225F34"/>
    <w:rsid w:val="00227F92"/>
    <w:rsid w:val="00230C11"/>
    <w:rsid w:val="002315B5"/>
    <w:rsid w:val="00232E0D"/>
    <w:rsid w:val="00232EE0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C54C7"/>
    <w:rsid w:val="002D3DF6"/>
    <w:rsid w:val="002D45CA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2514"/>
    <w:rsid w:val="003448D9"/>
    <w:rsid w:val="003449A4"/>
    <w:rsid w:val="00345339"/>
    <w:rsid w:val="00345EF6"/>
    <w:rsid w:val="00346AC7"/>
    <w:rsid w:val="00352717"/>
    <w:rsid w:val="00355276"/>
    <w:rsid w:val="00355935"/>
    <w:rsid w:val="00357B7E"/>
    <w:rsid w:val="00365886"/>
    <w:rsid w:val="00365931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258A"/>
    <w:rsid w:val="003C7AEF"/>
    <w:rsid w:val="003D3761"/>
    <w:rsid w:val="003D41C5"/>
    <w:rsid w:val="003D4EEE"/>
    <w:rsid w:val="003D5BA7"/>
    <w:rsid w:val="003D7242"/>
    <w:rsid w:val="003E052B"/>
    <w:rsid w:val="003E26AD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15DE"/>
    <w:rsid w:val="004029AF"/>
    <w:rsid w:val="00407ADF"/>
    <w:rsid w:val="00410602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4055"/>
    <w:rsid w:val="00427680"/>
    <w:rsid w:val="00430709"/>
    <w:rsid w:val="00431C13"/>
    <w:rsid w:val="004324CD"/>
    <w:rsid w:val="004328C8"/>
    <w:rsid w:val="004337AA"/>
    <w:rsid w:val="00433C64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1B7B"/>
    <w:rsid w:val="004851C3"/>
    <w:rsid w:val="00485BEE"/>
    <w:rsid w:val="00486D68"/>
    <w:rsid w:val="00487E7E"/>
    <w:rsid w:val="004913B4"/>
    <w:rsid w:val="0049257B"/>
    <w:rsid w:val="00493944"/>
    <w:rsid w:val="0049445E"/>
    <w:rsid w:val="0049478B"/>
    <w:rsid w:val="00494AD2"/>
    <w:rsid w:val="00496494"/>
    <w:rsid w:val="004A060F"/>
    <w:rsid w:val="004A0D50"/>
    <w:rsid w:val="004A3035"/>
    <w:rsid w:val="004A4700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258C"/>
    <w:rsid w:val="004D5C7D"/>
    <w:rsid w:val="004D6884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24EC"/>
    <w:rsid w:val="00513050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0952"/>
    <w:rsid w:val="0053112D"/>
    <w:rsid w:val="005322DF"/>
    <w:rsid w:val="00533E48"/>
    <w:rsid w:val="00534CD8"/>
    <w:rsid w:val="005359F2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1117"/>
    <w:rsid w:val="00561654"/>
    <w:rsid w:val="005643BB"/>
    <w:rsid w:val="0056693A"/>
    <w:rsid w:val="0056720E"/>
    <w:rsid w:val="00567415"/>
    <w:rsid w:val="00572983"/>
    <w:rsid w:val="00577A3D"/>
    <w:rsid w:val="0058050C"/>
    <w:rsid w:val="00584AA0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A3B03"/>
    <w:rsid w:val="005B0ADF"/>
    <w:rsid w:val="005B3B24"/>
    <w:rsid w:val="005B3D70"/>
    <w:rsid w:val="005B57D7"/>
    <w:rsid w:val="005C07AD"/>
    <w:rsid w:val="005C1B96"/>
    <w:rsid w:val="005C2140"/>
    <w:rsid w:val="005C5E32"/>
    <w:rsid w:val="005D1237"/>
    <w:rsid w:val="005D163E"/>
    <w:rsid w:val="005D434F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46B4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0ABC"/>
    <w:rsid w:val="006222F5"/>
    <w:rsid w:val="00630CD1"/>
    <w:rsid w:val="006315F7"/>
    <w:rsid w:val="0063352C"/>
    <w:rsid w:val="00634439"/>
    <w:rsid w:val="00634C2C"/>
    <w:rsid w:val="00637471"/>
    <w:rsid w:val="00641B62"/>
    <w:rsid w:val="00641CF6"/>
    <w:rsid w:val="00643251"/>
    <w:rsid w:val="006443AF"/>
    <w:rsid w:val="00652D3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1B4D"/>
    <w:rsid w:val="00672295"/>
    <w:rsid w:val="00672E46"/>
    <w:rsid w:val="00672E7C"/>
    <w:rsid w:val="00673293"/>
    <w:rsid w:val="006753FE"/>
    <w:rsid w:val="0067795E"/>
    <w:rsid w:val="00680BEE"/>
    <w:rsid w:val="00681715"/>
    <w:rsid w:val="00683536"/>
    <w:rsid w:val="00684A06"/>
    <w:rsid w:val="006861CF"/>
    <w:rsid w:val="0069114C"/>
    <w:rsid w:val="006912FA"/>
    <w:rsid w:val="00694094"/>
    <w:rsid w:val="00694D49"/>
    <w:rsid w:val="006A27FE"/>
    <w:rsid w:val="006A34A3"/>
    <w:rsid w:val="006A49EA"/>
    <w:rsid w:val="006A4EAF"/>
    <w:rsid w:val="006A5329"/>
    <w:rsid w:val="006B131C"/>
    <w:rsid w:val="006B15C2"/>
    <w:rsid w:val="006B1740"/>
    <w:rsid w:val="006B2E6D"/>
    <w:rsid w:val="006B31DF"/>
    <w:rsid w:val="006B5383"/>
    <w:rsid w:val="006B6422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663F"/>
    <w:rsid w:val="006E6EFB"/>
    <w:rsid w:val="006E7FA8"/>
    <w:rsid w:val="006F3440"/>
    <w:rsid w:val="006F3FE9"/>
    <w:rsid w:val="006F684B"/>
    <w:rsid w:val="006F7243"/>
    <w:rsid w:val="00701573"/>
    <w:rsid w:val="00701B95"/>
    <w:rsid w:val="00706257"/>
    <w:rsid w:val="00706FA1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E75"/>
    <w:rsid w:val="00730FCB"/>
    <w:rsid w:val="00740543"/>
    <w:rsid w:val="00743D20"/>
    <w:rsid w:val="00747CBE"/>
    <w:rsid w:val="00750AE2"/>
    <w:rsid w:val="007514B9"/>
    <w:rsid w:val="007516F5"/>
    <w:rsid w:val="00752293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87"/>
    <w:rsid w:val="007740C9"/>
    <w:rsid w:val="00774BE9"/>
    <w:rsid w:val="00776C5A"/>
    <w:rsid w:val="00782E7E"/>
    <w:rsid w:val="00784071"/>
    <w:rsid w:val="00793E66"/>
    <w:rsid w:val="007961DF"/>
    <w:rsid w:val="007A1757"/>
    <w:rsid w:val="007A234C"/>
    <w:rsid w:val="007A3944"/>
    <w:rsid w:val="007A7B93"/>
    <w:rsid w:val="007B2B9F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2FEE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107E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69F8"/>
    <w:rsid w:val="00846B93"/>
    <w:rsid w:val="00847BDD"/>
    <w:rsid w:val="0085142C"/>
    <w:rsid w:val="00853756"/>
    <w:rsid w:val="00855ED1"/>
    <w:rsid w:val="00861E86"/>
    <w:rsid w:val="00861EC9"/>
    <w:rsid w:val="00862F6F"/>
    <w:rsid w:val="00863A7D"/>
    <w:rsid w:val="00863BD6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3FCA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26D1"/>
    <w:rsid w:val="008A480B"/>
    <w:rsid w:val="008A5328"/>
    <w:rsid w:val="008A733B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4846"/>
    <w:rsid w:val="008F5A38"/>
    <w:rsid w:val="00904829"/>
    <w:rsid w:val="00904C14"/>
    <w:rsid w:val="00904CA5"/>
    <w:rsid w:val="00904E66"/>
    <w:rsid w:val="00905132"/>
    <w:rsid w:val="00905189"/>
    <w:rsid w:val="00905966"/>
    <w:rsid w:val="00906BE0"/>
    <w:rsid w:val="00911274"/>
    <w:rsid w:val="00912AF5"/>
    <w:rsid w:val="00916CC8"/>
    <w:rsid w:val="00917686"/>
    <w:rsid w:val="009227ED"/>
    <w:rsid w:val="00924872"/>
    <w:rsid w:val="00925789"/>
    <w:rsid w:val="0092600B"/>
    <w:rsid w:val="0093054A"/>
    <w:rsid w:val="009329F5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57B4C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47CF"/>
    <w:rsid w:val="00995E20"/>
    <w:rsid w:val="00995F05"/>
    <w:rsid w:val="00996A3D"/>
    <w:rsid w:val="009A0015"/>
    <w:rsid w:val="009A1B19"/>
    <w:rsid w:val="009A353D"/>
    <w:rsid w:val="009B0C1C"/>
    <w:rsid w:val="009B3D60"/>
    <w:rsid w:val="009C0B77"/>
    <w:rsid w:val="009C12F3"/>
    <w:rsid w:val="009C3C0C"/>
    <w:rsid w:val="009C4F42"/>
    <w:rsid w:val="009C7D17"/>
    <w:rsid w:val="009D1490"/>
    <w:rsid w:val="009D24D9"/>
    <w:rsid w:val="009D48A4"/>
    <w:rsid w:val="009E0509"/>
    <w:rsid w:val="009E0C24"/>
    <w:rsid w:val="009E0C56"/>
    <w:rsid w:val="009E0E4C"/>
    <w:rsid w:val="009E1B47"/>
    <w:rsid w:val="009E3753"/>
    <w:rsid w:val="009E3A46"/>
    <w:rsid w:val="009E67CB"/>
    <w:rsid w:val="009E6D7C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53162"/>
    <w:rsid w:val="00A53867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CC5"/>
    <w:rsid w:val="00A76703"/>
    <w:rsid w:val="00A778A2"/>
    <w:rsid w:val="00A804AA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3586"/>
    <w:rsid w:val="00AB5AD4"/>
    <w:rsid w:val="00AC29D9"/>
    <w:rsid w:val="00AC338A"/>
    <w:rsid w:val="00AC41F5"/>
    <w:rsid w:val="00AC62E1"/>
    <w:rsid w:val="00AC7258"/>
    <w:rsid w:val="00AD2783"/>
    <w:rsid w:val="00AD3C59"/>
    <w:rsid w:val="00AD47AE"/>
    <w:rsid w:val="00AD4BEC"/>
    <w:rsid w:val="00AD7FDF"/>
    <w:rsid w:val="00AE1B37"/>
    <w:rsid w:val="00AE2D44"/>
    <w:rsid w:val="00AE3050"/>
    <w:rsid w:val="00AE5D62"/>
    <w:rsid w:val="00AE66A9"/>
    <w:rsid w:val="00AE6C6B"/>
    <w:rsid w:val="00AF2C95"/>
    <w:rsid w:val="00AF3ADD"/>
    <w:rsid w:val="00AF486A"/>
    <w:rsid w:val="00AF5AD1"/>
    <w:rsid w:val="00AF7488"/>
    <w:rsid w:val="00AF75CA"/>
    <w:rsid w:val="00B0183D"/>
    <w:rsid w:val="00B059A1"/>
    <w:rsid w:val="00B0709A"/>
    <w:rsid w:val="00B0732A"/>
    <w:rsid w:val="00B104A2"/>
    <w:rsid w:val="00B107D9"/>
    <w:rsid w:val="00B12C33"/>
    <w:rsid w:val="00B13226"/>
    <w:rsid w:val="00B15B0E"/>
    <w:rsid w:val="00B210F0"/>
    <w:rsid w:val="00B251AC"/>
    <w:rsid w:val="00B25A7F"/>
    <w:rsid w:val="00B25D84"/>
    <w:rsid w:val="00B35B33"/>
    <w:rsid w:val="00B36E7E"/>
    <w:rsid w:val="00B37E7E"/>
    <w:rsid w:val="00B37F8E"/>
    <w:rsid w:val="00B40F06"/>
    <w:rsid w:val="00B41886"/>
    <w:rsid w:val="00B419D2"/>
    <w:rsid w:val="00B41C8E"/>
    <w:rsid w:val="00B43F54"/>
    <w:rsid w:val="00B47466"/>
    <w:rsid w:val="00B509D8"/>
    <w:rsid w:val="00B52054"/>
    <w:rsid w:val="00B5459E"/>
    <w:rsid w:val="00B55226"/>
    <w:rsid w:val="00B5624D"/>
    <w:rsid w:val="00B60C51"/>
    <w:rsid w:val="00B61C29"/>
    <w:rsid w:val="00B644B2"/>
    <w:rsid w:val="00B72AB6"/>
    <w:rsid w:val="00B74F99"/>
    <w:rsid w:val="00B75C6C"/>
    <w:rsid w:val="00B77B2D"/>
    <w:rsid w:val="00B80714"/>
    <w:rsid w:val="00B80A4A"/>
    <w:rsid w:val="00B812A3"/>
    <w:rsid w:val="00B82901"/>
    <w:rsid w:val="00B87EB3"/>
    <w:rsid w:val="00B93B7B"/>
    <w:rsid w:val="00B970CE"/>
    <w:rsid w:val="00B97982"/>
    <w:rsid w:val="00BA045D"/>
    <w:rsid w:val="00BA57B3"/>
    <w:rsid w:val="00BA601A"/>
    <w:rsid w:val="00BA64D1"/>
    <w:rsid w:val="00BA675A"/>
    <w:rsid w:val="00BA7D0F"/>
    <w:rsid w:val="00BB09EF"/>
    <w:rsid w:val="00BB243D"/>
    <w:rsid w:val="00BB4677"/>
    <w:rsid w:val="00BB50FB"/>
    <w:rsid w:val="00BB5AE4"/>
    <w:rsid w:val="00BB6B2E"/>
    <w:rsid w:val="00BB77AC"/>
    <w:rsid w:val="00BB7AE9"/>
    <w:rsid w:val="00BC019F"/>
    <w:rsid w:val="00BC6D2E"/>
    <w:rsid w:val="00BC77C2"/>
    <w:rsid w:val="00BD0CE1"/>
    <w:rsid w:val="00BD3162"/>
    <w:rsid w:val="00BD3AEC"/>
    <w:rsid w:val="00BD3C03"/>
    <w:rsid w:val="00BD42E7"/>
    <w:rsid w:val="00BE1DD0"/>
    <w:rsid w:val="00BE2CCA"/>
    <w:rsid w:val="00BE424E"/>
    <w:rsid w:val="00BE425C"/>
    <w:rsid w:val="00BE4299"/>
    <w:rsid w:val="00BE51F0"/>
    <w:rsid w:val="00BE5447"/>
    <w:rsid w:val="00BE545A"/>
    <w:rsid w:val="00BE67D4"/>
    <w:rsid w:val="00BF07B9"/>
    <w:rsid w:val="00BF28FC"/>
    <w:rsid w:val="00BF4370"/>
    <w:rsid w:val="00BF468F"/>
    <w:rsid w:val="00BF566B"/>
    <w:rsid w:val="00BF6336"/>
    <w:rsid w:val="00BF6C62"/>
    <w:rsid w:val="00BF7896"/>
    <w:rsid w:val="00BF7BC4"/>
    <w:rsid w:val="00C0032C"/>
    <w:rsid w:val="00C06374"/>
    <w:rsid w:val="00C06728"/>
    <w:rsid w:val="00C06A8B"/>
    <w:rsid w:val="00C06E54"/>
    <w:rsid w:val="00C10155"/>
    <w:rsid w:val="00C1235B"/>
    <w:rsid w:val="00C16D11"/>
    <w:rsid w:val="00C213F5"/>
    <w:rsid w:val="00C21BA1"/>
    <w:rsid w:val="00C22BC2"/>
    <w:rsid w:val="00C2381B"/>
    <w:rsid w:val="00C23B6F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D8F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38FC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6FFD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6039"/>
    <w:rsid w:val="00CB7A47"/>
    <w:rsid w:val="00CB7F32"/>
    <w:rsid w:val="00CC264B"/>
    <w:rsid w:val="00CC2A68"/>
    <w:rsid w:val="00CC3896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5BD3"/>
    <w:rsid w:val="00CF7266"/>
    <w:rsid w:val="00D00A88"/>
    <w:rsid w:val="00D02693"/>
    <w:rsid w:val="00D05B39"/>
    <w:rsid w:val="00D05D50"/>
    <w:rsid w:val="00D138B9"/>
    <w:rsid w:val="00D13EA0"/>
    <w:rsid w:val="00D1613B"/>
    <w:rsid w:val="00D21905"/>
    <w:rsid w:val="00D24584"/>
    <w:rsid w:val="00D27661"/>
    <w:rsid w:val="00D3043F"/>
    <w:rsid w:val="00D304F6"/>
    <w:rsid w:val="00D31073"/>
    <w:rsid w:val="00D31DAF"/>
    <w:rsid w:val="00D36551"/>
    <w:rsid w:val="00D37E0A"/>
    <w:rsid w:val="00D41986"/>
    <w:rsid w:val="00D42E30"/>
    <w:rsid w:val="00D4409D"/>
    <w:rsid w:val="00D540F8"/>
    <w:rsid w:val="00D55C04"/>
    <w:rsid w:val="00D55D19"/>
    <w:rsid w:val="00D56076"/>
    <w:rsid w:val="00D56558"/>
    <w:rsid w:val="00D6207C"/>
    <w:rsid w:val="00D645C1"/>
    <w:rsid w:val="00D64B6B"/>
    <w:rsid w:val="00D64DC2"/>
    <w:rsid w:val="00D6593F"/>
    <w:rsid w:val="00D73317"/>
    <w:rsid w:val="00D76F9F"/>
    <w:rsid w:val="00D80081"/>
    <w:rsid w:val="00D83963"/>
    <w:rsid w:val="00D83EBC"/>
    <w:rsid w:val="00D84383"/>
    <w:rsid w:val="00D87F22"/>
    <w:rsid w:val="00D9090A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13E"/>
    <w:rsid w:val="00DB63CE"/>
    <w:rsid w:val="00DB6409"/>
    <w:rsid w:val="00DB693C"/>
    <w:rsid w:val="00DB7B5A"/>
    <w:rsid w:val="00DC3B6F"/>
    <w:rsid w:val="00DC63B1"/>
    <w:rsid w:val="00DD0E50"/>
    <w:rsid w:val="00DD2123"/>
    <w:rsid w:val="00DD5C75"/>
    <w:rsid w:val="00DE409C"/>
    <w:rsid w:val="00DE480B"/>
    <w:rsid w:val="00DE4FC1"/>
    <w:rsid w:val="00DE6567"/>
    <w:rsid w:val="00DE6D9A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53E3"/>
    <w:rsid w:val="00E5753B"/>
    <w:rsid w:val="00E57C9A"/>
    <w:rsid w:val="00E6039C"/>
    <w:rsid w:val="00E60834"/>
    <w:rsid w:val="00E60A45"/>
    <w:rsid w:val="00E6112F"/>
    <w:rsid w:val="00E61A27"/>
    <w:rsid w:val="00E633C4"/>
    <w:rsid w:val="00E63C25"/>
    <w:rsid w:val="00E63E5A"/>
    <w:rsid w:val="00E64712"/>
    <w:rsid w:val="00E648F3"/>
    <w:rsid w:val="00E66411"/>
    <w:rsid w:val="00E675A1"/>
    <w:rsid w:val="00E676D2"/>
    <w:rsid w:val="00E70119"/>
    <w:rsid w:val="00E70538"/>
    <w:rsid w:val="00E71295"/>
    <w:rsid w:val="00E71423"/>
    <w:rsid w:val="00E72216"/>
    <w:rsid w:val="00E72FBC"/>
    <w:rsid w:val="00E773AB"/>
    <w:rsid w:val="00E77DEB"/>
    <w:rsid w:val="00E80496"/>
    <w:rsid w:val="00E855EA"/>
    <w:rsid w:val="00E95CE3"/>
    <w:rsid w:val="00EA0201"/>
    <w:rsid w:val="00EA0466"/>
    <w:rsid w:val="00EA05BA"/>
    <w:rsid w:val="00EA13C2"/>
    <w:rsid w:val="00EA1486"/>
    <w:rsid w:val="00EA265A"/>
    <w:rsid w:val="00EA3186"/>
    <w:rsid w:val="00EA5DEF"/>
    <w:rsid w:val="00EA5EB8"/>
    <w:rsid w:val="00EB1826"/>
    <w:rsid w:val="00EB3753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D4F8F"/>
    <w:rsid w:val="00EE0C73"/>
    <w:rsid w:val="00EE1B97"/>
    <w:rsid w:val="00EE20AF"/>
    <w:rsid w:val="00EE2C73"/>
    <w:rsid w:val="00EE2D4B"/>
    <w:rsid w:val="00EE38C9"/>
    <w:rsid w:val="00EE3CA4"/>
    <w:rsid w:val="00EE4374"/>
    <w:rsid w:val="00EE57FB"/>
    <w:rsid w:val="00EE5810"/>
    <w:rsid w:val="00EE79AC"/>
    <w:rsid w:val="00EF5E9F"/>
    <w:rsid w:val="00F00A94"/>
    <w:rsid w:val="00F01EF8"/>
    <w:rsid w:val="00F02750"/>
    <w:rsid w:val="00F03E9F"/>
    <w:rsid w:val="00F064FD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466CD"/>
    <w:rsid w:val="00F518FE"/>
    <w:rsid w:val="00F51D27"/>
    <w:rsid w:val="00F5295F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11DF"/>
    <w:rsid w:val="00F716C1"/>
    <w:rsid w:val="00F71B32"/>
    <w:rsid w:val="00F71D64"/>
    <w:rsid w:val="00F74059"/>
    <w:rsid w:val="00F7682B"/>
    <w:rsid w:val="00F76C5F"/>
    <w:rsid w:val="00F810DA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0560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C76D8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F1885"/>
    <w:rsid w:val="00FF1B4C"/>
    <w:rsid w:val="00FF4F0A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6C5AF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7E7E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21905"/>
    <w:pPr>
      <w:tabs>
        <w:tab w:val="left" w:pos="5100"/>
        <w:tab w:val="right" w:pos="9967"/>
      </w:tabs>
      <w:spacing w:line="240" w:lineRule="auto"/>
      <w:jc w:val="right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21905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qFormat/>
    <w:rsid w:val="003F453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customStyle="1" w:styleId="1ptWeiss">
    <w:name w:val="1pt_Weiss"/>
    <w:basedOn w:val="1pt"/>
    <w:qFormat/>
    <w:rsid w:val="006F3440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Media">
</officeatwork>
</file>

<file path=customXml/item4.xml><?xml version="1.0" encoding="utf-8"?>
<officeatwork xmlns="http://schemas.officeatwork.com/Formulas">eNp7v3u/jVt+UW5pTmKxgr4dAD33Bnw=</officeatwork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DC0A5C7A-66B2-4654-A531-A118046B7161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ACA54BC7-446E-4F96-B16C-6D649BA40CC8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E3892CE8-044A-490A-A392-FFDB1069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Confirmation de la reprise de l’œuvre cadastrale</vt:lpstr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de la reprise de l’œuvre cadastrale</dc:title>
  <dc:subject/>
  <dc:creator/>
  <cp:keywords/>
  <dc:description/>
  <cp:lastModifiedBy/>
  <cp:revision>1</cp:revision>
  <dcterms:created xsi:type="dcterms:W3CDTF">2022-11-23T09:39:00Z</dcterms:created>
  <dcterms:modified xsi:type="dcterms:W3CDTF">2023-01-11T11:16:00Z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Betreff</vt:lpwstr>
  </property>
  <property fmtid="{D5CDD505-2E9C-101B-9397-08002B2CF9AE}" pid="4" name="Author.Name">
    <vt:lpwstr>Anna Brändli</vt:lpwstr>
  </property>
  <property fmtid="{D5CDD505-2E9C-101B-9397-08002B2CF9AE}" pid="5" name="KESB/APEA">
    <vt:lpwstr/>
  </property>
  <property fmtid="{D5CDD505-2E9C-101B-9397-08002B2CF9AE}" pid="6" name="CustomField.BfsNr">
    <vt:lpwstr/>
  </property>
  <property fmtid="{D5CDD505-2E9C-101B-9397-08002B2CF9AE}" pid="7" name="CustomField.LosNr">
    <vt:lpwstr/>
  </property>
  <property fmtid="{D5CDD505-2E9C-101B-9397-08002B2CF9AE}" pid="8" name="CustomField.Gemeinde">
    <vt:lpwstr/>
  </property>
</Properties>
</file>