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4AC2" w14:textId="313D9C8D" w:rsidR="00790229" w:rsidRPr="00422883" w:rsidRDefault="00947820" w:rsidP="00790229">
      <w:pPr>
        <w:pStyle w:val="Brieftitel"/>
        <w:jc w:val="center"/>
        <w:rPr>
          <w:lang w:val="fr-CH"/>
        </w:rPr>
      </w:pPr>
      <w:r w:rsidRPr="00422883">
        <w:rPr>
          <w:lang w:val="fr-CH"/>
        </w:rPr>
        <w:t>Mensuration officielle</w:t>
      </w:r>
    </w:p>
    <w:p w14:paraId="33CEA39C" w14:textId="6A921540" w:rsidR="00790229" w:rsidRPr="00422883" w:rsidRDefault="00947820" w:rsidP="00203CCA">
      <w:pPr>
        <w:pStyle w:val="Brieftitel"/>
        <w:jc w:val="center"/>
        <w:rPr>
          <w:lang w:val="fr-CH"/>
        </w:rPr>
      </w:pPr>
      <w:r w:rsidRPr="00422883">
        <w:rPr>
          <w:lang w:val="fr-CH"/>
        </w:rPr>
        <w:t>Contrat de mise à jour de droit public, période 2026-2033</w:t>
      </w:r>
    </w:p>
    <w:p w14:paraId="196754D1" w14:textId="77777777" w:rsidR="00E81F93" w:rsidRPr="00422883" w:rsidRDefault="00E81F93" w:rsidP="00790229">
      <w:pPr>
        <w:jc w:val="center"/>
        <w:rPr>
          <w:lang w:val="fr-CH"/>
        </w:rPr>
      </w:pPr>
    </w:p>
    <w:p w14:paraId="2C2D91CC" w14:textId="5AC9D013" w:rsidR="00790229" w:rsidRPr="00422883" w:rsidRDefault="00947820" w:rsidP="00790229">
      <w:pPr>
        <w:jc w:val="center"/>
        <w:rPr>
          <w:lang w:val="fr-CH"/>
        </w:rPr>
      </w:pPr>
      <w:proofErr w:type="gramStart"/>
      <w:r w:rsidRPr="00422883">
        <w:rPr>
          <w:lang w:val="fr-CH"/>
        </w:rPr>
        <w:t>entre</w:t>
      </w:r>
      <w:proofErr w:type="gramEnd"/>
    </w:p>
    <w:p w14:paraId="6B3EF79A" w14:textId="77777777" w:rsidR="00790229" w:rsidRPr="00422883" w:rsidRDefault="00790229" w:rsidP="00790229">
      <w:pPr>
        <w:rPr>
          <w:lang w:val="fr-CH"/>
        </w:rPr>
      </w:pPr>
    </w:p>
    <w:p w14:paraId="69ADCD7F" w14:textId="341789BE" w:rsidR="00790229" w:rsidRPr="00422883" w:rsidRDefault="00947820" w:rsidP="00790229">
      <w:pPr>
        <w:rPr>
          <w:lang w:val="fr-CH"/>
        </w:rPr>
      </w:pPr>
      <w:proofErr w:type="gramStart"/>
      <w:r w:rsidRPr="00422883">
        <w:rPr>
          <w:b/>
          <w:lang w:val="fr-CH"/>
        </w:rPr>
        <w:t>la</w:t>
      </w:r>
      <w:proofErr w:type="gramEnd"/>
      <w:r w:rsidRPr="00422883">
        <w:rPr>
          <w:b/>
          <w:lang w:val="fr-CH"/>
        </w:rPr>
        <w:t xml:space="preserve"> commune de </w:t>
      </w:r>
      <w:r w:rsidR="00790229" w:rsidRPr="00422883">
        <w:rPr>
          <w:b/>
          <w:highlight w:val="yellow"/>
          <w:lang w:val="fr-CH"/>
        </w:rPr>
        <w:t>XX</w:t>
      </w:r>
      <w:r w:rsidRPr="00422883">
        <w:rPr>
          <w:b/>
          <w:lang w:val="fr-CH"/>
        </w:rPr>
        <w:t xml:space="preserve">, </w:t>
      </w:r>
      <w:r w:rsidRPr="00422883">
        <w:rPr>
          <w:lang w:val="fr-CH"/>
        </w:rPr>
        <w:t>représentée</w:t>
      </w:r>
      <w:r w:rsidR="00790229" w:rsidRPr="00422883">
        <w:rPr>
          <w:lang w:val="fr-CH"/>
        </w:rPr>
        <w:t xml:space="preserve"> </w:t>
      </w:r>
      <w:r w:rsidRPr="00422883">
        <w:rPr>
          <w:lang w:val="fr-CH"/>
        </w:rPr>
        <w:t>par le conseil communal (ci-après « la commune »), en tant que mandante,</w:t>
      </w:r>
    </w:p>
    <w:p w14:paraId="4BB17965" w14:textId="77777777" w:rsidR="00790229" w:rsidRPr="00422883" w:rsidRDefault="00790229" w:rsidP="00790229">
      <w:pPr>
        <w:rPr>
          <w:lang w:val="fr-CH"/>
        </w:rPr>
      </w:pPr>
    </w:p>
    <w:p w14:paraId="728B05FC" w14:textId="581E7910" w:rsidR="00790229" w:rsidRPr="00422883" w:rsidRDefault="00947820" w:rsidP="00790229">
      <w:pPr>
        <w:jc w:val="center"/>
        <w:rPr>
          <w:lang w:val="fr-CH"/>
        </w:rPr>
      </w:pPr>
      <w:proofErr w:type="gramStart"/>
      <w:r w:rsidRPr="00422883">
        <w:rPr>
          <w:lang w:val="fr-CH"/>
        </w:rPr>
        <w:t>et</w:t>
      </w:r>
      <w:proofErr w:type="gramEnd"/>
    </w:p>
    <w:p w14:paraId="5A717CC5" w14:textId="77777777" w:rsidR="00790229" w:rsidRPr="00422883" w:rsidRDefault="00790229" w:rsidP="00790229">
      <w:pPr>
        <w:rPr>
          <w:lang w:val="fr-CH"/>
        </w:rPr>
      </w:pPr>
    </w:p>
    <w:p w14:paraId="4ECC84E1" w14:textId="6C476802" w:rsidR="00790229" w:rsidRPr="00422883" w:rsidRDefault="00947820" w:rsidP="00790229">
      <w:pPr>
        <w:rPr>
          <w:lang w:val="fr-CH"/>
        </w:rPr>
      </w:pPr>
      <w:r w:rsidRPr="00422883">
        <w:rPr>
          <w:b/>
          <w:highlight w:val="yellow"/>
          <w:lang w:val="fr-CH"/>
        </w:rPr>
        <w:t>Prénom Nom</w:t>
      </w:r>
      <w:r w:rsidR="00790229" w:rsidRPr="00422883">
        <w:rPr>
          <w:lang w:val="fr-CH"/>
        </w:rPr>
        <w:t xml:space="preserve">, </w:t>
      </w:r>
      <w:proofErr w:type="spellStart"/>
      <w:r w:rsidRPr="00422883">
        <w:rPr>
          <w:lang w:val="fr-CH"/>
        </w:rPr>
        <w:t>ingénieur-e</w:t>
      </w:r>
      <w:proofErr w:type="spellEnd"/>
      <w:r w:rsidRPr="00422883">
        <w:rPr>
          <w:lang w:val="fr-CH"/>
        </w:rPr>
        <w:t xml:space="preserve"> géomètre titulaire du brevet</w:t>
      </w:r>
      <w:r w:rsidR="00790229" w:rsidRPr="00422883">
        <w:rPr>
          <w:lang w:val="fr-CH"/>
        </w:rPr>
        <w:t xml:space="preserve">, </w:t>
      </w:r>
      <w:proofErr w:type="spellStart"/>
      <w:r w:rsidRPr="00422883">
        <w:rPr>
          <w:lang w:val="fr-CH"/>
        </w:rPr>
        <w:t>né-e</w:t>
      </w:r>
      <w:proofErr w:type="spellEnd"/>
      <w:r w:rsidRPr="00422883">
        <w:rPr>
          <w:lang w:val="fr-CH"/>
        </w:rPr>
        <w:t xml:space="preserve"> le </w:t>
      </w:r>
      <w:r w:rsidR="005D2DE5">
        <w:rPr>
          <w:highlight w:val="yellow"/>
          <w:lang w:val="fr-CH"/>
        </w:rPr>
        <w:t>jour</w:t>
      </w:r>
      <w:r w:rsidR="00790229" w:rsidRPr="00422883">
        <w:rPr>
          <w:highlight w:val="yellow"/>
          <w:lang w:val="fr-CH"/>
        </w:rPr>
        <w:t xml:space="preserve"> </w:t>
      </w:r>
      <w:r w:rsidR="005D2DE5">
        <w:rPr>
          <w:highlight w:val="yellow"/>
          <w:lang w:val="fr-CH"/>
        </w:rPr>
        <w:t>mois</w:t>
      </w:r>
      <w:r w:rsidR="00790229" w:rsidRPr="00422883">
        <w:rPr>
          <w:highlight w:val="yellow"/>
          <w:lang w:val="fr-CH"/>
        </w:rPr>
        <w:t xml:space="preserve"> 19XX</w:t>
      </w:r>
      <w:r w:rsidR="00790229" w:rsidRPr="00422883">
        <w:rPr>
          <w:lang w:val="fr-CH"/>
        </w:rPr>
        <w:t xml:space="preserve">, </w:t>
      </w:r>
      <w:r w:rsidRPr="00422883">
        <w:rPr>
          <w:lang w:val="fr-CH"/>
        </w:rPr>
        <w:t xml:space="preserve">originaire de </w:t>
      </w:r>
      <w:r w:rsidRPr="00422883">
        <w:rPr>
          <w:highlight w:val="yellow"/>
          <w:lang w:val="fr-CH"/>
        </w:rPr>
        <w:t>lieu d’origine/Ct</w:t>
      </w:r>
      <w:r w:rsidR="00790229" w:rsidRPr="00422883">
        <w:rPr>
          <w:lang w:val="fr-CH"/>
        </w:rPr>
        <w:t>, (</w:t>
      </w:r>
      <w:r w:rsidRPr="00422883">
        <w:rPr>
          <w:lang w:val="fr-CH"/>
        </w:rPr>
        <w:t>ci-après « le géomètre conservateur » / « la géomètre conservatrice »),</w:t>
      </w:r>
      <w:r w:rsidR="00790229" w:rsidRPr="00422883">
        <w:rPr>
          <w:lang w:val="fr-CH"/>
        </w:rPr>
        <w:t xml:space="preserve"> </w:t>
      </w:r>
      <w:r w:rsidRPr="00422883">
        <w:rPr>
          <w:lang w:val="fr-CH"/>
        </w:rPr>
        <w:t>en tant que géomètre conservateur / géomètre conservatrice</w:t>
      </w:r>
    </w:p>
    <w:p w14:paraId="17129A7C" w14:textId="77777777" w:rsidR="00790229" w:rsidRPr="00422883" w:rsidRDefault="00790229" w:rsidP="00790229">
      <w:pPr>
        <w:rPr>
          <w:lang w:val="fr-CH"/>
        </w:rPr>
      </w:pPr>
    </w:p>
    <w:p w14:paraId="3FBD4C5B" w14:textId="69C5C62D" w:rsidR="00790229" w:rsidRPr="00422883" w:rsidRDefault="00947820" w:rsidP="00790229">
      <w:pPr>
        <w:jc w:val="center"/>
        <w:rPr>
          <w:lang w:val="fr-CH"/>
        </w:rPr>
      </w:pPr>
      <w:proofErr w:type="gramStart"/>
      <w:r w:rsidRPr="00422883">
        <w:rPr>
          <w:lang w:val="fr-CH"/>
        </w:rPr>
        <w:t>ainsi</w:t>
      </w:r>
      <w:proofErr w:type="gramEnd"/>
      <w:r w:rsidRPr="00422883">
        <w:rPr>
          <w:lang w:val="fr-CH"/>
        </w:rPr>
        <w:t xml:space="preserve"> que</w:t>
      </w:r>
    </w:p>
    <w:p w14:paraId="5C271992" w14:textId="77777777" w:rsidR="00790229" w:rsidRPr="00422883" w:rsidRDefault="00790229" w:rsidP="00790229">
      <w:pPr>
        <w:rPr>
          <w:lang w:val="fr-CH"/>
        </w:rPr>
      </w:pPr>
    </w:p>
    <w:p w14:paraId="630CE010" w14:textId="496602F7" w:rsidR="00790229" w:rsidRPr="00422883" w:rsidRDefault="00947820" w:rsidP="00790229">
      <w:pPr>
        <w:rPr>
          <w:lang w:val="fr-CH"/>
        </w:rPr>
      </w:pPr>
      <w:proofErr w:type="gramStart"/>
      <w:r w:rsidRPr="00422883">
        <w:rPr>
          <w:b/>
          <w:highlight w:val="yellow"/>
          <w:lang w:val="fr-CH"/>
        </w:rPr>
        <w:t>l’entreprise</w:t>
      </w:r>
      <w:proofErr w:type="gramEnd"/>
      <w:r w:rsidR="00790229" w:rsidRPr="00422883">
        <w:rPr>
          <w:lang w:val="fr-CH"/>
        </w:rPr>
        <w:t xml:space="preserve">, </w:t>
      </w:r>
      <w:r w:rsidRPr="00422883">
        <w:rPr>
          <w:lang w:val="fr-CH"/>
        </w:rPr>
        <w:t xml:space="preserve">ayant son siège à </w:t>
      </w:r>
      <w:r w:rsidRPr="00422883">
        <w:rPr>
          <w:highlight w:val="yellow"/>
          <w:lang w:val="fr-CH"/>
        </w:rPr>
        <w:t>siège de l’entreprise</w:t>
      </w:r>
      <w:r w:rsidR="00790229" w:rsidRPr="00422883">
        <w:rPr>
          <w:lang w:val="fr-CH"/>
        </w:rPr>
        <w:t xml:space="preserve"> </w:t>
      </w:r>
      <w:r w:rsidR="00317C63" w:rsidRPr="00422883">
        <w:rPr>
          <w:lang w:val="fr-CH"/>
        </w:rPr>
        <w:t>(ci-après « l’entreprise »), en tant que prestataire de services pour les travaux de mise à jour</w:t>
      </w:r>
      <w:r w:rsidR="00790229" w:rsidRPr="00422883">
        <w:rPr>
          <w:lang w:val="fr-CH"/>
        </w:rPr>
        <w:t>.</w:t>
      </w:r>
    </w:p>
    <w:p w14:paraId="7FFCA079" w14:textId="77777777" w:rsidR="00790229" w:rsidRPr="00422883" w:rsidRDefault="00790229" w:rsidP="00790229">
      <w:pPr>
        <w:rPr>
          <w:lang w:val="fr-CH"/>
        </w:rPr>
      </w:pPr>
    </w:p>
    <w:p w14:paraId="19A539EB" w14:textId="77777777" w:rsidR="00790229" w:rsidRPr="00422883" w:rsidRDefault="00790229" w:rsidP="00790229">
      <w:pPr>
        <w:rPr>
          <w:lang w:val="fr-CH"/>
        </w:rPr>
      </w:pPr>
    </w:p>
    <w:p w14:paraId="72ABBEDD" w14:textId="77777777" w:rsidR="00790229" w:rsidRPr="00422883" w:rsidRDefault="00790229" w:rsidP="00790229">
      <w:pPr>
        <w:rPr>
          <w:lang w:val="fr-CH"/>
        </w:rPr>
      </w:pPr>
    </w:p>
    <w:p w14:paraId="41C623F7" w14:textId="77777777" w:rsidR="00790229" w:rsidRPr="00422883" w:rsidRDefault="00790229" w:rsidP="00790229">
      <w:pPr>
        <w:jc w:val="center"/>
        <w:rPr>
          <w:lang w:val="fr-CH"/>
        </w:rPr>
      </w:pPr>
      <w:r w:rsidRPr="00422883">
        <w:rPr>
          <w:lang w:val="fr-CH"/>
        </w:rPr>
        <w:t>*   *   *  *   *   *</w:t>
      </w:r>
    </w:p>
    <w:p w14:paraId="695E81FC" w14:textId="77777777" w:rsidR="00790229" w:rsidRPr="00422883" w:rsidRDefault="00790229" w:rsidP="00790229">
      <w:pPr>
        <w:jc w:val="center"/>
        <w:rPr>
          <w:lang w:val="fr-CH"/>
        </w:rPr>
      </w:pPr>
    </w:p>
    <w:p w14:paraId="69AD96C8" w14:textId="19743ED5" w:rsidR="00790229" w:rsidRPr="00422883" w:rsidRDefault="00317C63" w:rsidP="00790229">
      <w:pPr>
        <w:pStyle w:val="H1"/>
        <w:rPr>
          <w:lang w:val="fr-CH"/>
        </w:rPr>
      </w:pPr>
      <w:r w:rsidRPr="00422883">
        <w:rPr>
          <w:lang w:val="fr-CH"/>
        </w:rPr>
        <w:t>Principe</w:t>
      </w:r>
    </w:p>
    <w:p w14:paraId="437E689F" w14:textId="0F66A805" w:rsidR="00790229" w:rsidRPr="00422883" w:rsidRDefault="00317C63" w:rsidP="00790229">
      <w:pPr>
        <w:rPr>
          <w:lang w:val="fr-CH"/>
        </w:rPr>
      </w:pPr>
      <w:r w:rsidRPr="00422883">
        <w:rPr>
          <w:lang w:val="fr-CH"/>
        </w:rPr>
        <w:t xml:space="preserve">Le géomètre conservateur / la géomètre conservatrice est </w:t>
      </w:r>
      <w:proofErr w:type="spellStart"/>
      <w:r w:rsidRPr="00422883">
        <w:rPr>
          <w:lang w:val="fr-CH"/>
        </w:rPr>
        <w:t>chargé-e</w:t>
      </w:r>
      <w:proofErr w:type="spellEnd"/>
      <w:r w:rsidRPr="00422883">
        <w:rPr>
          <w:lang w:val="fr-CH"/>
        </w:rPr>
        <w:t>, sur mandat de la commune, de la mise à jour permanente des éléments de la mensuration officielle, ainsi que de la mise à jour de l’abornement</w:t>
      </w:r>
      <w:r w:rsidR="00790229" w:rsidRPr="00422883">
        <w:rPr>
          <w:lang w:val="fr-CH"/>
        </w:rPr>
        <w:t>.</w:t>
      </w:r>
    </w:p>
    <w:p w14:paraId="6380802A" w14:textId="150392B8" w:rsidR="00790229" w:rsidRPr="00422883" w:rsidRDefault="00317C63" w:rsidP="00317C63">
      <w:pPr>
        <w:pStyle w:val="H1"/>
        <w:rPr>
          <w:lang w:val="fr-CH"/>
        </w:rPr>
      </w:pPr>
      <w:r w:rsidRPr="00422883">
        <w:rPr>
          <w:lang w:val="fr-CH"/>
        </w:rPr>
        <w:t>Bases légales</w:t>
      </w:r>
    </w:p>
    <w:p w14:paraId="53C1B462" w14:textId="11EF94B0" w:rsidR="00790229" w:rsidRPr="00422883" w:rsidRDefault="00317C63" w:rsidP="00790229">
      <w:pPr>
        <w:rPr>
          <w:lang w:val="fr-CH"/>
        </w:rPr>
      </w:pPr>
      <w:r w:rsidRPr="00422883">
        <w:rPr>
          <w:lang w:val="fr-CH"/>
        </w:rPr>
        <w:t xml:space="preserve">Les bases légales déterminantes pour le présent contrat et le mandat sont les suivantes </w:t>
      </w:r>
      <w:r w:rsidR="00790229" w:rsidRPr="00422883">
        <w:rPr>
          <w:lang w:val="fr-CH"/>
        </w:rPr>
        <w:t>:</w:t>
      </w:r>
    </w:p>
    <w:p w14:paraId="4931E75F" w14:textId="0523C6EB" w:rsidR="00790229" w:rsidRPr="00422883" w:rsidRDefault="00317C63" w:rsidP="00317C63">
      <w:pPr>
        <w:pStyle w:val="Aufzhlung1"/>
        <w:rPr>
          <w:lang w:val="fr-CH"/>
        </w:rPr>
      </w:pPr>
      <w:proofErr w:type="gramStart"/>
      <w:r w:rsidRPr="00422883">
        <w:rPr>
          <w:lang w:val="fr-CH"/>
        </w:rPr>
        <w:t>articles</w:t>
      </w:r>
      <w:proofErr w:type="gramEnd"/>
      <w:r w:rsidRPr="00422883">
        <w:rPr>
          <w:lang w:val="fr-CH"/>
        </w:rPr>
        <w:t xml:space="preserve"> 24 et 41 à 43 de la loi cantonale du 8 juin 2015 sur la </w:t>
      </w:r>
      <w:proofErr w:type="spellStart"/>
      <w:r w:rsidRPr="00422883">
        <w:rPr>
          <w:lang w:val="fr-CH"/>
        </w:rPr>
        <w:t>géoinformation</w:t>
      </w:r>
      <w:proofErr w:type="spellEnd"/>
      <w:r w:rsidRPr="00422883">
        <w:rPr>
          <w:lang w:val="fr-CH"/>
        </w:rPr>
        <w:t xml:space="preserve"> (</w:t>
      </w:r>
      <w:proofErr w:type="spellStart"/>
      <w:r w:rsidRPr="00422883">
        <w:rPr>
          <w:lang w:val="fr-CH"/>
        </w:rPr>
        <w:t>LCGéo</w:t>
      </w:r>
      <w:proofErr w:type="spellEnd"/>
      <w:r w:rsidRPr="00422883">
        <w:rPr>
          <w:lang w:val="fr-CH"/>
        </w:rPr>
        <w:t xml:space="preserve"> ; RSB 215.341);</w:t>
      </w:r>
    </w:p>
    <w:p w14:paraId="1A860433" w14:textId="61F6133F" w:rsidR="00790229" w:rsidRPr="00422883" w:rsidRDefault="00317C63" w:rsidP="00317C63">
      <w:pPr>
        <w:pStyle w:val="Aufzhlung1"/>
        <w:rPr>
          <w:lang w:val="fr-CH"/>
        </w:rPr>
      </w:pPr>
      <w:proofErr w:type="gramStart"/>
      <w:r w:rsidRPr="00422883">
        <w:rPr>
          <w:lang w:val="fr-CH"/>
        </w:rPr>
        <w:t>ordonnance</w:t>
      </w:r>
      <w:proofErr w:type="gramEnd"/>
      <w:r w:rsidRPr="00422883">
        <w:rPr>
          <w:lang w:val="fr-CH"/>
        </w:rPr>
        <w:t xml:space="preserve"> cantonale du 5 mars 1997 sur la mensuration officielle (OCMO ; RSB 215.341.1).</w:t>
      </w:r>
    </w:p>
    <w:p w14:paraId="225BE674" w14:textId="35C3A2C7" w:rsidR="00790229" w:rsidRPr="00422883" w:rsidRDefault="00317C63" w:rsidP="00790229">
      <w:pPr>
        <w:rPr>
          <w:lang w:val="fr-CH"/>
        </w:rPr>
      </w:pPr>
      <w:r w:rsidRPr="00422883">
        <w:rPr>
          <w:lang w:val="fr-CH"/>
        </w:rPr>
        <w:t>S’appliquent également les bases juridiques et prescriptions techniques énoncées dans les manuels publiés sur le site Internet de l’Office de l’information géographique</w:t>
      </w:r>
      <w:r w:rsidR="00790229" w:rsidRPr="00422883">
        <w:rPr>
          <w:lang w:val="fr-CH"/>
        </w:rPr>
        <w:t xml:space="preserve"> (</w:t>
      </w:r>
      <w:hyperlink r:id="rId8" w:history="1">
        <w:r w:rsidR="003321DF" w:rsidRPr="00422883">
          <w:rPr>
            <w:rStyle w:val="Hyperlink"/>
            <w:lang w:val="fr-CH"/>
          </w:rPr>
          <w:t>http://www.be.ch/manuel-mensuration</w:t>
        </w:r>
      </w:hyperlink>
      <w:r w:rsidR="00790229" w:rsidRPr="00422883">
        <w:rPr>
          <w:lang w:val="fr-CH"/>
        </w:rPr>
        <w:t>).</w:t>
      </w:r>
    </w:p>
    <w:p w14:paraId="3AA4C662" w14:textId="0E089668" w:rsidR="00790229" w:rsidRPr="00422883" w:rsidRDefault="003321DF" w:rsidP="003321DF">
      <w:pPr>
        <w:pStyle w:val="H1"/>
        <w:rPr>
          <w:lang w:val="fr-CH"/>
        </w:rPr>
      </w:pPr>
      <w:r w:rsidRPr="00422883">
        <w:rPr>
          <w:lang w:val="fr-CH"/>
        </w:rPr>
        <w:t>Position du géomètre conservateur / de la géomètre conservatrice au sein de l’entreprise</w:t>
      </w:r>
    </w:p>
    <w:p w14:paraId="65F0B7DF" w14:textId="04374C78" w:rsidR="007020E1" w:rsidRPr="00422883" w:rsidRDefault="007020E1" w:rsidP="00790229">
      <w:pPr>
        <w:rPr>
          <w:lang w:val="fr-CH"/>
        </w:rPr>
      </w:pPr>
      <w:r w:rsidRPr="00422883">
        <w:rPr>
          <w:lang w:val="fr-CH"/>
        </w:rPr>
        <w:t>Par leur signature, le géomètre conservateur / la géomètre conservatrice et l’entreprise confirment que le géomètre conservateur / la géomètre conservatrice est membre de l’entreprise et bénéficie du droit de signature</w:t>
      </w:r>
      <w:r w:rsidR="003F0B86" w:rsidRPr="00422883">
        <w:rPr>
          <w:lang w:val="fr-CH"/>
        </w:rPr>
        <w:t xml:space="preserve"> (au minimum signature collective ou </w:t>
      </w:r>
      <w:r w:rsidR="002E4A23" w:rsidRPr="00422883">
        <w:rPr>
          <w:lang w:val="fr-CH"/>
        </w:rPr>
        <w:t>procuration collective)</w:t>
      </w:r>
      <w:r w:rsidRPr="00422883">
        <w:rPr>
          <w:lang w:val="fr-CH"/>
        </w:rPr>
        <w:t>.</w:t>
      </w:r>
    </w:p>
    <w:p w14:paraId="76669731" w14:textId="77777777" w:rsidR="00003297" w:rsidRPr="00422883" w:rsidRDefault="00003297">
      <w:pPr>
        <w:spacing w:after="200" w:line="24" w:lineRule="auto"/>
        <w:rPr>
          <w:lang w:val="fr-CH"/>
        </w:rPr>
      </w:pPr>
      <w:r w:rsidRPr="00422883">
        <w:rPr>
          <w:lang w:val="fr-CH"/>
        </w:rPr>
        <w:br w:type="page"/>
      </w:r>
    </w:p>
    <w:p w14:paraId="58C33BC5" w14:textId="4BABEB57" w:rsidR="00790229" w:rsidRPr="00422883" w:rsidRDefault="002E4A23" w:rsidP="002E4A23">
      <w:pPr>
        <w:pStyle w:val="H1"/>
        <w:rPr>
          <w:lang w:val="fr-CH"/>
        </w:rPr>
      </w:pPr>
      <w:r w:rsidRPr="00422883">
        <w:rPr>
          <w:lang w:val="fr-CH"/>
        </w:rPr>
        <w:lastRenderedPageBreak/>
        <w:t xml:space="preserve">Durée du contrat (art. 43, al. 3 </w:t>
      </w:r>
      <w:proofErr w:type="spellStart"/>
      <w:r w:rsidRPr="00422883">
        <w:rPr>
          <w:lang w:val="fr-CH"/>
        </w:rPr>
        <w:t>LCGéo</w:t>
      </w:r>
      <w:proofErr w:type="spellEnd"/>
      <w:r w:rsidRPr="00422883">
        <w:rPr>
          <w:lang w:val="fr-CH"/>
        </w:rPr>
        <w:t>)</w:t>
      </w:r>
    </w:p>
    <w:p w14:paraId="54D8CFE7" w14:textId="2A7CA9B7" w:rsidR="00790229" w:rsidRPr="00422883" w:rsidRDefault="002E4A23" w:rsidP="00790229">
      <w:pPr>
        <w:rPr>
          <w:lang w:val="fr-CH"/>
        </w:rPr>
      </w:pPr>
      <w:r w:rsidRPr="00422883">
        <w:rPr>
          <w:lang w:val="fr-CH"/>
        </w:rPr>
        <w:t xml:space="preserve">Les relations contractuelles débutent </w:t>
      </w:r>
      <w:r w:rsidR="005B1568" w:rsidRPr="005B1568">
        <w:rPr>
          <w:lang w:val="fr-CH"/>
        </w:rPr>
        <w:t xml:space="preserve">à la date </w:t>
      </w:r>
      <w:r w:rsidR="00836D78" w:rsidRPr="005B1568">
        <w:rPr>
          <w:lang w:val="fr-CH"/>
        </w:rPr>
        <w:t>d</w:t>
      </w:r>
      <w:r w:rsidR="00836D78">
        <w:rPr>
          <w:lang w:val="fr-CH"/>
        </w:rPr>
        <w:t>es</w:t>
      </w:r>
      <w:r w:rsidR="00836D78" w:rsidRPr="005B1568">
        <w:rPr>
          <w:lang w:val="fr-CH"/>
        </w:rPr>
        <w:t xml:space="preserve"> </w:t>
      </w:r>
      <w:r w:rsidR="005B1568" w:rsidRPr="005B1568">
        <w:rPr>
          <w:lang w:val="fr-CH"/>
        </w:rPr>
        <w:t>départ</w:t>
      </w:r>
      <w:r w:rsidR="00836D78">
        <w:rPr>
          <w:lang w:val="fr-CH"/>
        </w:rPr>
        <w:t>s</w:t>
      </w:r>
      <w:r w:rsidR="005B1568" w:rsidRPr="005B1568">
        <w:rPr>
          <w:lang w:val="fr-CH"/>
        </w:rPr>
        <w:t xml:space="preserve"> de </w:t>
      </w:r>
      <w:r w:rsidR="005B1568" w:rsidRPr="005B1568">
        <w:rPr>
          <w:highlight w:val="yellow"/>
          <w:lang w:val="fr-CH"/>
        </w:rPr>
        <w:t>Prénom</w:t>
      </w:r>
      <w:r w:rsidR="000F589D">
        <w:rPr>
          <w:highlight w:val="yellow"/>
          <w:lang w:val="fr-CH"/>
        </w:rPr>
        <w:t>0</w:t>
      </w:r>
      <w:r w:rsidR="005B1568" w:rsidRPr="005B1568">
        <w:rPr>
          <w:highlight w:val="yellow"/>
          <w:lang w:val="fr-CH"/>
        </w:rPr>
        <w:t xml:space="preserve"> Nom</w:t>
      </w:r>
      <w:r w:rsidR="000F589D" w:rsidRPr="000F589D">
        <w:rPr>
          <w:highlight w:val="yellow"/>
          <w:lang w:val="fr-CH"/>
        </w:rPr>
        <w:t>0</w:t>
      </w:r>
      <w:r w:rsidR="005B1568" w:rsidRPr="005B1568">
        <w:rPr>
          <w:lang w:val="fr-CH"/>
        </w:rPr>
        <w:t xml:space="preserve"> </w:t>
      </w:r>
      <w:r w:rsidR="00836D78">
        <w:rPr>
          <w:lang w:val="fr-CH"/>
        </w:rPr>
        <w:t xml:space="preserve">et </w:t>
      </w:r>
      <w:r w:rsidR="00836D78" w:rsidRPr="005B1568">
        <w:rPr>
          <w:highlight w:val="yellow"/>
          <w:lang w:val="fr-CH"/>
        </w:rPr>
        <w:t>Prénom</w:t>
      </w:r>
      <w:r w:rsidR="00836D78">
        <w:rPr>
          <w:highlight w:val="yellow"/>
          <w:lang w:val="fr-CH"/>
        </w:rPr>
        <w:t>1</w:t>
      </w:r>
      <w:r w:rsidR="00836D78" w:rsidRPr="005B1568">
        <w:rPr>
          <w:highlight w:val="yellow"/>
          <w:lang w:val="fr-CH"/>
        </w:rPr>
        <w:t xml:space="preserve"> Nom</w:t>
      </w:r>
      <w:r w:rsidR="00836D78" w:rsidRPr="00836D78">
        <w:rPr>
          <w:highlight w:val="yellow"/>
          <w:lang w:val="fr-CH"/>
        </w:rPr>
        <w:t>1</w:t>
      </w:r>
      <w:r w:rsidR="00836D78" w:rsidRPr="005B1568">
        <w:rPr>
          <w:lang w:val="fr-CH"/>
        </w:rPr>
        <w:t xml:space="preserve"> </w:t>
      </w:r>
      <w:r w:rsidRPr="00422883">
        <w:rPr>
          <w:lang w:val="fr-CH"/>
        </w:rPr>
        <w:t>et prennent fin le 31 décembre 2033. Le chiffre 6 ci-après demeure réservé.</w:t>
      </w:r>
    </w:p>
    <w:p w14:paraId="1CACBADE" w14:textId="6F3F4D0B" w:rsidR="00790229" w:rsidRPr="00422883" w:rsidRDefault="001612EC" w:rsidP="00790229">
      <w:pPr>
        <w:pStyle w:val="H1"/>
        <w:rPr>
          <w:lang w:val="fr-CH"/>
        </w:rPr>
      </w:pPr>
      <w:r w:rsidRPr="00422883">
        <w:rPr>
          <w:lang w:val="fr-CH"/>
        </w:rPr>
        <w:t>Indemnisation</w:t>
      </w:r>
    </w:p>
    <w:p w14:paraId="2989AA58" w14:textId="47D9F823" w:rsidR="00790229" w:rsidRPr="00422883" w:rsidRDefault="001612EC" w:rsidP="00790229">
      <w:pPr>
        <w:pStyle w:val="berschrift2nummeriert"/>
        <w:rPr>
          <w:lang w:val="fr-CH"/>
        </w:rPr>
      </w:pPr>
      <w:r w:rsidRPr="00422883">
        <w:rPr>
          <w:lang w:val="fr-CH"/>
        </w:rPr>
        <w:t>Principe</w:t>
      </w:r>
      <w:r w:rsidR="00790229" w:rsidRPr="00422883">
        <w:rPr>
          <w:lang w:val="fr-CH"/>
        </w:rPr>
        <w:t xml:space="preserve"> (</w:t>
      </w:r>
      <w:r w:rsidRPr="00422883">
        <w:rPr>
          <w:lang w:val="fr-CH"/>
        </w:rPr>
        <w:t>a</w:t>
      </w:r>
      <w:r w:rsidR="00790229" w:rsidRPr="00422883">
        <w:rPr>
          <w:lang w:val="fr-CH"/>
        </w:rPr>
        <w:t xml:space="preserve">rt. 16 </w:t>
      </w:r>
      <w:r w:rsidRPr="00422883">
        <w:rPr>
          <w:lang w:val="fr-CH"/>
        </w:rPr>
        <w:t>OCMO</w:t>
      </w:r>
      <w:r w:rsidR="00790229" w:rsidRPr="00422883">
        <w:rPr>
          <w:lang w:val="fr-CH"/>
        </w:rPr>
        <w:t>)</w:t>
      </w:r>
    </w:p>
    <w:p w14:paraId="2158C7B0" w14:textId="1BEFCFA1" w:rsidR="00790229" w:rsidRPr="00422883" w:rsidRDefault="001612EC" w:rsidP="00790229">
      <w:pPr>
        <w:rPr>
          <w:lang w:val="fr-CH"/>
        </w:rPr>
      </w:pPr>
      <w:r w:rsidRPr="00422883">
        <w:rPr>
          <w:lang w:val="fr-CH"/>
        </w:rPr>
        <w:t xml:space="preserve">Le géomètre conservateur / la géomètre conservatrice s’engage, sous réserve du chiffre 5.2, à facturer tous les travaux à la valeur du point convenue. Celle-ci s’élève à </w:t>
      </w:r>
      <w:r w:rsidRPr="00422883">
        <w:rPr>
          <w:highlight w:val="yellow"/>
          <w:lang w:val="fr-CH"/>
        </w:rPr>
        <w:t>xx</w:t>
      </w:r>
      <w:r w:rsidRPr="00422883">
        <w:rPr>
          <w:lang w:val="fr-CH"/>
        </w:rPr>
        <w:t xml:space="preserve"> pour cent de la valeur du point cantonal, conformément à l’article 16 OCMO. L’Office de l’information géographique communique chaque année en janvier la valeur actuelle du point cantonal.</w:t>
      </w:r>
    </w:p>
    <w:p w14:paraId="65F17CFB" w14:textId="2F72D5E4" w:rsidR="00790229" w:rsidRPr="00422883" w:rsidRDefault="001612EC" w:rsidP="001612EC">
      <w:pPr>
        <w:pStyle w:val="berschrift2nummeriert"/>
        <w:rPr>
          <w:lang w:val="fr-CH"/>
        </w:rPr>
      </w:pPr>
      <w:r w:rsidRPr="00422883">
        <w:rPr>
          <w:lang w:val="fr-CH"/>
        </w:rPr>
        <w:t>Cas particuliers</w:t>
      </w:r>
    </w:p>
    <w:p w14:paraId="7C54A569" w14:textId="5D4EA1D8" w:rsidR="00790229" w:rsidRPr="00422883" w:rsidRDefault="001612EC" w:rsidP="00790229">
      <w:pPr>
        <w:rPr>
          <w:lang w:val="fr-CH"/>
        </w:rPr>
      </w:pPr>
      <w:r w:rsidRPr="00422883">
        <w:rPr>
          <w:lang w:val="fr-CH"/>
        </w:rPr>
        <w:t>Les travaux figurant aux chiffres 45.2, 45.3 et 45.5 de l’annexe 1 de l’OCMO doivent être facturés à la valeur du point cantonal.</w:t>
      </w:r>
    </w:p>
    <w:p w14:paraId="565AB37D" w14:textId="60F6D7B9" w:rsidR="00790229" w:rsidRPr="00422883" w:rsidRDefault="000733AA" w:rsidP="000733AA">
      <w:pPr>
        <w:pStyle w:val="H1"/>
        <w:rPr>
          <w:lang w:val="fr-CH"/>
        </w:rPr>
      </w:pPr>
      <w:r w:rsidRPr="00422883">
        <w:rPr>
          <w:lang w:val="fr-CH"/>
        </w:rPr>
        <w:t>Résiliation anticipée du contrat</w:t>
      </w:r>
    </w:p>
    <w:p w14:paraId="70A4B679" w14:textId="2F17FD53" w:rsidR="00790229" w:rsidRPr="00422883" w:rsidRDefault="000733AA" w:rsidP="000733AA">
      <w:pPr>
        <w:pStyle w:val="berschrift2nummeriert"/>
        <w:rPr>
          <w:lang w:val="fr-CH"/>
        </w:rPr>
      </w:pPr>
      <w:r w:rsidRPr="00422883">
        <w:rPr>
          <w:lang w:val="fr-CH"/>
        </w:rPr>
        <w:t>Incapacité personnelle</w:t>
      </w:r>
    </w:p>
    <w:p w14:paraId="79F927A8" w14:textId="04CDD74A" w:rsidR="00790229" w:rsidRPr="00422883" w:rsidRDefault="000733AA" w:rsidP="00790229">
      <w:pPr>
        <w:rPr>
          <w:lang w:val="fr-CH"/>
        </w:rPr>
      </w:pPr>
      <w:r w:rsidRPr="00422883">
        <w:rPr>
          <w:lang w:val="fr-CH"/>
        </w:rPr>
        <w:t>Le présent contrat prend fin si le géomètre conservateur / la géomètre conservatrice – pour des raisons personnelles telles que maladie chronique, perte de la capacité d’exercer ses droits civils, retrait du brevet, radiation du registre ou décès – n’est plus en mesure d’exécuter le mandat.</w:t>
      </w:r>
    </w:p>
    <w:p w14:paraId="667340DB" w14:textId="254CADBF" w:rsidR="00790229" w:rsidRPr="00422883" w:rsidRDefault="000733AA" w:rsidP="000733AA">
      <w:pPr>
        <w:pStyle w:val="berschrift2nummeriert"/>
        <w:rPr>
          <w:lang w:val="fr-CH"/>
        </w:rPr>
      </w:pPr>
      <w:r w:rsidRPr="00422883">
        <w:rPr>
          <w:lang w:val="fr-CH"/>
        </w:rPr>
        <w:t>Départ de l’entreprise</w:t>
      </w:r>
    </w:p>
    <w:p w14:paraId="6E8BEFE4" w14:textId="14C4EA81" w:rsidR="00790229" w:rsidRPr="00422883" w:rsidRDefault="000733AA" w:rsidP="00790229">
      <w:pPr>
        <w:rPr>
          <w:lang w:val="fr-CH"/>
        </w:rPr>
      </w:pPr>
      <w:r w:rsidRPr="00422883">
        <w:rPr>
          <w:lang w:val="fr-CH"/>
        </w:rPr>
        <w:t>Le présent contrat expire si le géomètre conservateur / la géomètre conservatrice quitte l’entreprise ou perd son droit de signature conformément au chiffre 3 ci-avant.</w:t>
      </w:r>
    </w:p>
    <w:p w14:paraId="097EF1F8" w14:textId="2C6A1298" w:rsidR="00790229" w:rsidRPr="00422883" w:rsidRDefault="000733AA" w:rsidP="000733AA">
      <w:pPr>
        <w:pStyle w:val="berschrift2nummeriert"/>
        <w:rPr>
          <w:lang w:val="fr-CH"/>
        </w:rPr>
      </w:pPr>
      <w:r w:rsidRPr="00422883">
        <w:rPr>
          <w:lang w:val="fr-CH"/>
        </w:rPr>
        <w:t xml:space="preserve">Justes motifs (art. 43, al. 2 </w:t>
      </w:r>
      <w:proofErr w:type="spellStart"/>
      <w:r w:rsidRPr="00422883">
        <w:rPr>
          <w:lang w:val="fr-CH"/>
        </w:rPr>
        <w:t>LCGéo</w:t>
      </w:r>
      <w:proofErr w:type="spellEnd"/>
      <w:r w:rsidRPr="00422883">
        <w:rPr>
          <w:lang w:val="fr-CH"/>
        </w:rPr>
        <w:t>)</w:t>
      </w:r>
    </w:p>
    <w:p w14:paraId="66157F8C" w14:textId="3AA15966" w:rsidR="00790229" w:rsidRPr="00422883" w:rsidRDefault="000733AA" w:rsidP="00790229">
      <w:pPr>
        <w:rPr>
          <w:lang w:val="fr-CH"/>
        </w:rPr>
      </w:pPr>
      <w:r w:rsidRPr="00422883">
        <w:rPr>
          <w:lang w:val="fr-CH"/>
        </w:rPr>
        <w:t>Le contrat peut être résilié sans délai par chacune des parties pour de justes motifs</w:t>
      </w:r>
      <w:r w:rsidR="00790229" w:rsidRPr="00422883">
        <w:rPr>
          <w:lang w:val="fr-CH"/>
        </w:rPr>
        <w:t>.</w:t>
      </w:r>
    </w:p>
    <w:p w14:paraId="61CB107F" w14:textId="77777777" w:rsidR="00790229" w:rsidRPr="00422883" w:rsidRDefault="00790229" w:rsidP="00790229">
      <w:pPr>
        <w:pStyle w:val="berschrift2nummeriert"/>
        <w:rPr>
          <w:lang w:val="fr-CH"/>
        </w:rPr>
      </w:pPr>
      <w:r w:rsidRPr="00422883">
        <w:rPr>
          <w:lang w:val="fr-CH"/>
        </w:rPr>
        <w:t>Information</w:t>
      </w:r>
    </w:p>
    <w:p w14:paraId="4644D4E4" w14:textId="6ACDE5A8" w:rsidR="00790229" w:rsidRPr="00422883" w:rsidRDefault="000733AA" w:rsidP="00790229">
      <w:pPr>
        <w:rPr>
          <w:lang w:val="fr-CH"/>
        </w:rPr>
      </w:pPr>
      <w:r w:rsidRPr="00422883">
        <w:rPr>
          <w:lang w:val="fr-CH"/>
        </w:rPr>
        <w:t>Les parties informent sans délai l’Office de l’information géographique de la fin anticipée du contrat conformément aux chiffres 6.1 à 6.3 ci-avant</w:t>
      </w:r>
      <w:r w:rsidR="00790229" w:rsidRPr="00422883">
        <w:rPr>
          <w:lang w:val="fr-CH"/>
        </w:rPr>
        <w:t>.</w:t>
      </w:r>
    </w:p>
    <w:p w14:paraId="59A8193A" w14:textId="3AED6631" w:rsidR="00790229" w:rsidRPr="00422883" w:rsidRDefault="000733AA" w:rsidP="000733AA">
      <w:pPr>
        <w:pStyle w:val="H1"/>
        <w:rPr>
          <w:lang w:val="fr-CH"/>
        </w:rPr>
      </w:pPr>
      <w:r w:rsidRPr="00422883">
        <w:rPr>
          <w:lang w:val="fr-CH"/>
        </w:rPr>
        <w:lastRenderedPageBreak/>
        <w:t xml:space="preserve">Approbation du contrat (art. 45, al. 1 </w:t>
      </w:r>
      <w:proofErr w:type="spellStart"/>
      <w:r w:rsidRPr="00422883">
        <w:rPr>
          <w:lang w:val="fr-CH"/>
        </w:rPr>
        <w:t>LCGéo</w:t>
      </w:r>
      <w:proofErr w:type="spellEnd"/>
      <w:r w:rsidRPr="00422883">
        <w:rPr>
          <w:lang w:val="fr-CH"/>
        </w:rPr>
        <w:t>)</w:t>
      </w:r>
    </w:p>
    <w:p w14:paraId="20DC9D37" w14:textId="1C64E009" w:rsidR="00790229" w:rsidRPr="00422883" w:rsidRDefault="000733AA" w:rsidP="00790229">
      <w:pPr>
        <w:rPr>
          <w:lang w:val="fr-CH"/>
        </w:rPr>
      </w:pPr>
      <w:r w:rsidRPr="00422883">
        <w:rPr>
          <w:lang w:val="fr-CH"/>
        </w:rPr>
        <w:t>Pour être valable, le contrat requiert l’approbation de l’Office de l’information géographique du canton de Berne</w:t>
      </w:r>
      <w:r w:rsidR="00790229" w:rsidRPr="00422883">
        <w:rPr>
          <w:lang w:val="fr-CH"/>
        </w:rPr>
        <w:t>.</w:t>
      </w:r>
    </w:p>
    <w:p w14:paraId="4A8803F9" w14:textId="77777777" w:rsidR="00790229" w:rsidRPr="00422883" w:rsidRDefault="00790229" w:rsidP="00790229">
      <w:pPr>
        <w:rPr>
          <w:lang w:val="fr-CH"/>
        </w:rPr>
      </w:pPr>
    </w:p>
    <w:p w14:paraId="5F0D3BC0" w14:textId="77777777" w:rsidR="00790229" w:rsidRPr="00422883" w:rsidRDefault="00790229" w:rsidP="00790229">
      <w:pPr>
        <w:rPr>
          <w:lang w:val="fr-CH"/>
        </w:rPr>
      </w:pPr>
    </w:p>
    <w:p w14:paraId="3648FFEA" w14:textId="3B4D90BD" w:rsidR="003828F3" w:rsidRPr="00BF61A0" w:rsidRDefault="003828F3" w:rsidP="00790229">
      <w:pPr>
        <w:tabs>
          <w:tab w:val="left" w:pos="4962"/>
        </w:tabs>
        <w:rPr>
          <w:lang w:val="fr-CH"/>
        </w:rPr>
      </w:pPr>
      <w:r w:rsidRPr="00422883">
        <w:rPr>
          <w:highlight w:val="yellow"/>
          <w:lang w:val="fr-CH"/>
        </w:rPr>
        <w:t>Lieu</w:t>
      </w:r>
      <w:r w:rsidRPr="00BF61A0">
        <w:rPr>
          <w:lang w:val="fr-CH"/>
        </w:rPr>
        <w:t>, le</w:t>
      </w:r>
      <w:r w:rsidRPr="00BF61A0">
        <w:rPr>
          <w:lang w:val="fr-CH"/>
        </w:rPr>
        <w:tab/>
      </w:r>
      <w:r w:rsidRPr="00422883">
        <w:rPr>
          <w:highlight w:val="yellow"/>
          <w:lang w:val="fr-CH"/>
        </w:rPr>
        <w:t>Lieu</w:t>
      </w:r>
      <w:r w:rsidRPr="00BF61A0">
        <w:rPr>
          <w:lang w:val="fr-CH"/>
        </w:rPr>
        <w:t>, le</w:t>
      </w:r>
    </w:p>
    <w:p w14:paraId="13CB51A4" w14:textId="269BDA2A" w:rsidR="00790229" w:rsidRPr="00422883" w:rsidRDefault="003828F3" w:rsidP="00422883">
      <w:pPr>
        <w:tabs>
          <w:tab w:val="left" w:pos="4962"/>
        </w:tabs>
        <w:rPr>
          <w:lang w:val="fr-CH"/>
        </w:rPr>
      </w:pPr>
      <w:r w:rsidRPr="00422883">
        <w:rPr>
          <w:lang w:val="fr-CH"/>
        </w:rPr>
        <w:t>Pour la commune</w:t>
      </w:r>
      <w:r w:rsidR="00790229" w:rsidRPr="00422883">
        <w:rPr>
          <w:lang w:val="fr-CH"/>
        </w:rPr>
        <w:tab/>
      </w:r>
      <w:r w:rsidR="00422883" w:rsidRPr="00422883">
        <w:rPr>
          <w:lang w:val="fr-CH"/>
        </w:rPr>
        <w:t>Le géomètre conservateu</w:t>
      </w:r>
      <w:r w:rsidR="00422883">
        <w:rPr>
          <w:lang w:val="fr-CH"/>
        </w:rPr>
        <w:t>r</w:t>
      </w:r>
    </w:p>
    <w:p w14:paraId="7A07B314" w14:textId="77777777" w:rsidR="00790229" w:rsidRPr="00422883" w:rsidRDefault="00790229" w:rsidP="00790229">
      <w:pPr>
        <w:tabs>
          <w:tab w:val="left" w:pos="4962"/>
        </w:tabs>
        <w:rPr>
          <w:lang w:val="fr-CH"/>
        </w:rPr>
      </w:pPr>
    </w:p>
    <w:p w14:paraId="146DF071" w14:textId="77777777" w:rsidR="00790229" w:rsidRPr="00422883" w:rsidRDefault="00790229" w:rsidP="00790229">
      <w:pPr>
        <w:tabs>
          <w:tab w:val="left" w:pos="4962"/>
        </w:tabs>
        <w:rPr>
          <w:lang w:val="fr-CH"/>
        </w:rPr>
      </w:pPr>
    </w:p>
    <w:p w14:paraId="58ADE15C" w14:textId="77777777" w:rsidR="00A70446" w:rsidRPr="00422883" w:rsidRDefault="00A70446" w:rsidP="00790229">
      <w:pPr>
        <w:tabs>
          <w:tab w:val="left" w:pos="4962"/>
        </w:tabs>
        <w:rPr>
          <w:lang w:val="fr-CH"/>
        </w:rPr>
      </w:pPr>
    </w:p>
    <w:p w14:paraId="21AB7D1C" w14:textId="77777777" w:rsidR="00790229" w:rsidRPr="00422883" w:rsidRDefault="00790229" w:rsidP="00790229">
      <w:pPr>
        <w:tabs>
          <w:tab w:val="left" w:pos="4962"/>
        </w:tabs>
        <w:rPr>
          <w:lang w:val="fr-CH"/>
        </w:rPr>
      </w:pPr>
    </w:p>
    <w:p w14:paraId="1306186C" w14:textId="77777777" w:rsidR="00BF61A0" w:rsidRDefault="00790229" w:rsidP="00790229">
      <w:pPr>
        <w:tabs>
          <w:tab w:val="left" w:pos="4962"/>
        </w:tabs>
        <w:rPr>
          <w:lang w:val="fr-CH"/>
        </w:rPr>
      </w:pPr>
      <w:r w:rsidRPr="00422883">
        <w:rPr>
          <w:lang w:val="fr-CH"/>
        </w:rPr>
        <w:tab/>
      </w:r>
      <w:r w:rsidR="003828F3" w:rsidRPr="00422883">
        <w:rPr>
          <w:highlight w:val="yellow"/>
          <w:lang w:val="fr-CH"/>
        </w:rPr>
        <w:t xml:space="preserve">Lieu, </w:t>
      </w:r>
      <w:r w:rsidR="003828F3" w:rsidRPr="00422883">
        <w:rPr>
          <w:lang w:val="fr-CH"/>
        </w:rPr>
        <w:t>le</w:t>
      </w:r>
    </w:p>
    <w:p w14:paraId="4456D862" w14:textId="34BEB3D7" w:rsidR="00790229" w:rsidRPr="00422883" w:rsidRDefault="00790229" w:rsidP="00790229">
      <w:pPr>
        <w:tabs>
          <w:tab w:val="left" w:pos="4962"/>
        </w:tabs>
        <w:rPr>
          <w:lang w:val="fr-CH"/>
        </w:rPr>
      </w:pPr>
      <w:r w:rsidRPr="00422883">
        <w:rPr>
          <w:lang w:val="fr-CH"/>
        </w:rPr>
        <w:tab/>
      </w:r>
      <w:r w:rsidR="00422883">
        <w:rPr>
          <w:lang w:val="fr-CH"/>
        </w:rPr>
        <w:t>Pour l’entreprise</w:t>
      </w:r>
    </w:p>
    <w:p w14:paraId="52B812F9" w14:textId="77777777" w:rsidR="00790229" w:rsidRPr="00422883" w:rsidRDefault="00790229" w:rsidP="00790229">
      <w:pPr>
        <w:rPr>
          <w:lang w:val="fr-CH"/>
        </w:rPr>
      </w:pPr>
    </w:p>
    <w:p w14:paraId="7ABCBF75" w14:textId="77777777" w:rsidR="00A70446" w:rsidRPr="00422883" w:rsidRDefault="00A70446" w:rsidP="00790229">
      <w:pPr>
        <w:rPr>
          <w:lang w:val="fr-CH"/>
        </w:rPr>
      </w:pPr>
    </w:p>
    <w:p w14:paraId="3609E603" w14:textId="77777777" w:rsidR="00790229" w:rsidRPr="00422883" w:rsidRDefault="00790229" w:rsidP="00790229">
      <w:pPr>
        <w:rPr>
          <w:lang w:val="fr-CH"/>
        </w:rPr>
      </w:pPr>
    </w:p>
    <w:p w14:paraId="34C9DA55" w14:textId="77777777" w:rsidR="00790229" w:rsidRPr="00422883" w:rsidRDefault="00790229" w:rsidP="00790229">
      <w:pPr>
        <w:rPr>
          <w:lang w:val="fr-CH"/>
        </w:rPr>
      </w:pPr>
    </w:p>
    <w:p w14:paraId="3EC9AF2B" w14:textId="138EF579" w:rsidR="00790229" w:rsidRPr="00422883" w:rsidRDefault="00422883" w:rsidP="00790229">
      <w:pPr>
        <w:rPr>
          <w:lang w:val="fr-CH"/>
        </w:rPr>
      </w:pPr>
      <w:r w:rsidRPr="00422883">
        <w:rPr>
          <w:lang w:val="fr-CH"/>
        </w:rPr>
        <w:t xml:space="preserve">Approuvé par l’Office de l’information géographique du canton de Berne </w:t>
      </w:r>
      <w:r w:rsidR="00790229" w:rsidRPr="00422883">
        <w:rPr>
          <w:lang w:val="fr-CH"/>
        </w:rPr>
        <w:t>:</w:t>
      </w:r>
    </w:p>
    <w:p w14:paraId="5A51D89D" w14:textId="77777777" w:rsidR="00790229" w:rsidRPr="00422883" w:rsidRDefault="00790229" w:rsidP="00790229">
      <w:pPr>
        <w:rPr>
          <w:lang w:val="fr-CH"/>
        </w:rPr>
      </w:pPr>
    </w:p>
    <w:p w14:paraId="4DD64D1E" w14:textId="77777777" w:rsidR="00BF61A0" w:rsidRDefault="00790229" w:rsidP="00790229">
      <w:pPr>
        <w:tabs>
          <w:tab w:val="left" w:pos="4962"/>
        </w:tabs>
        <w:rPr>
          <w:lang w:val="fr-CH"/>
        </w:rPr>
      </w:pPr>
      <w:r w:rsidRPr="00422883">
        <w:rPr>
          <w:lang w:val="fr-CH"/>
        </w:rPr>
        <w:tab/>
        <w:t>Bern</w:t>
      </w:r>
      <w:r w:rsidR="00422883">
        <w:rPr>
          <w:lang w:val="fr-CH"/>
        </w:rPr>
        <w:t>e</w:t>
      </w:r>
      <w:r w:rsidRPr="00422883">
        <w:rPr>
          <w:lang w:val="fr-CH"/>
        </w:rPr>
        <w:t xml:space="preserve">, </w:t>
      </w:r>
      <w:r w:rsidR="003828F3" w:rsidRPr="00422883">
        <w:rPr>
          <w:lang w:val="fr-CH"/>
        </w:rPr>
        <w:t>le</w:t>
      </w:r>
    </w:p>
    <w:p w14:paraId="5FEF120D" w14:textId="1FF324C5" w:rsidR="00790229" w:rsidRPr="00422883" w:rsidRDefault="00790229" w:rsidP="00790229">
      <w:pPr>
        <w:tabs>
          <w:tab w:val="left" w:pos="4962"/>
        </w:tabs>
        <w:rPr>
          <w:lang w:val="fr-CH"/>
        </w:rPr>
      </w:pPr>
      <w:r w:rsidRPr="00422883">
        <w:rPr>
          <w:lang w:val="fr-CH"/>
        </w:rPr>
        <w:tab/>
      </w:r>
      <w:r w:rsidR="00422883" w:rsidRPr="00422883">
        <w:rPr>
          <w:lang w:val="fr-CH"/>
        </w:rPr>
        <w:t>Office de l’information géographique</w:t>
      </w:r>
    </w:p>
    <w:p w14:paraId="71945416" w14:textId="77777777" w:rsidR="00790229" w:rsidRPr="00422883" w:rsidRDefault="00790229" w:rsidP="00790229">
      <w:pPr>
        <w:tabs>
          <w:tab w:val="left" w:pos="4962"/>
        </w:tabs>
        <w:rPr>
          <w:lang w:val="fr-CH"/>
        </w:rPr>
      </w:pPr>
    </w:p>
    <w:p w14:paraId="626AC840" w14:textId="77777777" w:rsidR="00A70446" w:rsidRPr="00422883" w:rsidRDefault="00A70446" w:rsidP="00790229">
      <w:pPr>
        <w:tabs>
          <w:tab w:val="left" w:pos="4962"/>
        </w:tabs>
        <w:rPr>
          <w:lang w:val="fr-CH"/>
        </w:rPr>
      </w:pPr>
    </w:p>
    <w:p w14:paraId="35912D9F" w14:textId="77777777" w:rsidR="00790229" w:rsidRPr="00422883" w:rsidRDefault="00790229" w:rsidP="00790229">
      <w:pPr>
        <w:tabs>
          <w:tab w:val="left" w:pos="4962"/>
        </w:tabs>
        <w:rPr>
          <w:lang w:val="fr-CH"/>
        </w:rPr>
      </w:pPr>
    </w:p>
    <w:p w14:paraId="1D8FF598" w14:textId="77777777" w:rsidR="00790229" w:rsidRPr="00422883" w:rsidRDefault="00790229" w:rsidP="00790229">
      <w:pPr>
        <w:tabs>
          <w:tab w:val="left" w:pos="4962"/>
        </w:tabs>
        <w:rPr>
          <w:lang w:val="fr-CH"/>
        </w:rPr>
      </w:pPr>
    </w:p>
    <w:p w14:paraId="36CD90FA" w14:textId="77777777" w:rsidR="00790229" w:rsidRPr="00422883" w:rsidRDefault="00790229" w:rsidP="00790229">
      <w:pPr>
        <w:tabs>
          <w:tab w:val="left" w:pos="4962"/>
        </w:tabs>
        <w:rPr>
          <w:lang w:val="fr-CH"/>
        </w:rPr>
      </w:pPr>
      <w:r w:rsidRPr="00422883">
        <w:rPr>
          <w:lang w:val="fr-CH"/>
        </w:rPr>
        <w:tab/>
      </w:r>
      <w:r w:rsidR="00C61897" w:rsidRPr="00422883">
        <w:rPr>
          <w:lang w:val="fr-CH"/>
        </w:rPr>
        <w:t>Matthias Kistler</w:t>
      </w:r>
    </w:p>
    <w:p w14:paraId="073F889C" w14:textId="4294BEDB" w:rsidR="00790229" w:rsidRPr="00422883" w:rsidRDefault="00790229" w:rsidP="00790229">
      <w:pPr>
        <w:tabs>
          <w:tab w:val="left" w:pos="4962"/>
        </w:tabs>
        <w:rPr>
          <w:lang w:val="fr-CH"/>
        </w:rPr>
      </w:pPr>
      <w:r w:rsidRPr="00422883">
        <w:rPr>
          <w:lang w:val="fr-CH"/>
        </w:rPr>
        <w:tab/>
      </w:r>
      <w:r w:rsidR="00422883">
        <w:rPr>
          <w:lang w:val="fr-CH"/>
        </w:rPr>
        <w:t>Géomètre cantonal</w:t>
      </w:r>
    </w:p>
    <w:p w14:paraId="2B688E95" w14:textId="77777777" w:rsidR="00790229" w:rsidRPr="00422883" w:rsidRDefault="00790229" w:rsidP="00790229">
      <w:pPr>
        <w:rPr>
          <w:lang w:val="fr-CH"/>
        </w:rPr>
      </w:pPr>
    </w:p>
    <w:p w14:paraId="6532AFA9" w14:textId="77777777" w:rsidR="00986522" w:rsidRPr="00422883" w:rsidRDefault="00986522" w:rsidP="00E550C3">
      <w:pPr>
        <w:rPr>
          <w:lang w:val="fr-CH"/>
        </w:rPr>
      </w:pPr>
    </w:p>
    <w:sectPr w:rsidR="00986522" w:rsidRPr="00422883" w:rsidSect="00E550C3">
      <w:footerReference w:type="default" r:id="rId9"/>
      <w:headerReference w:type="first" r:id="rId10"/>
      <w:pgSz w:w="11906" w:h="16838"/>
      <w:pgMar w:top="1705" w:right="567" w:bottom="851" w:left="136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53B1C" w14:textId="77777777" w:rsidR="00E24699" w:rsidRDefault="00E24699" w:rsidP="00F91D37">
      <w:pPr>
        <w:spacing w:line="240" w:lineRule="auto"/>
      </w:pPr>
      <w:r>
        <w:separator/>
      </w:r>
    </w:p>
  </w:endnote>
  <w:endnote w:type="continuationSeparator" w:id="0">
    <w:p w14:paraId="6444B355" w14:textId="77777777" w:rsidR="00E24699" w:rsidRDefault="00E24699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E2D3" w14:textId="28FF8C7E" w:rsidR="007F2464" w:rsidRDefault="00E73B32">
    <w:pPr>
      <w:pStyle w:val="Fuzeile"/>
    </w:pPr>
    <w:r>
      <w:tab/>
    </w:r>
    <w:r w:rsidR="007F2464">
      <w:tab/>
    </w:r>
    <w:r w:rsidR="007F2464">
      <w:tab/>
    </w:r>
    <w:r w:rsidR="007F2464">
      <w:tab/>
    </w:r>
    <w:proofErr w:type="spellStart"/>
    <w:r>
      <w:t>page</w:t>
    </w:r>
    <w:proofErr w:type="spellEnd"/>
    <w:r w:rsidR="007F2464">
      <w:t xml:space="preserve"> </w:t>
    </w:r>
    <w:r w:rsidR="007F2464">
      <w:fldChar w:fldCharType="begin"/>
    </w:r>
    <w:r w:rsidR="007F2464">
      <w:instrText xml:space="preserve"> PAGE   \* MERGEFORMAT </w:instrText>
    </w:r>
    <w:r w:rsidR="007F2464">
      <w:fldChar w:fldCharType="separate"/>
    </w:r>
    <w:r w:rsidR="005B3E73">
      <w:rPr>
        <w:noProof/>
      </w:rPr>
      <w:t>3</w:t>
    </w:r>
    <w:r w:rsidR="007F2464">
      <w:fldChar w:fldCharType="end"/>
    </w:r>
    <w:r w:rsidR="007F2464">
      <w:t xml:space="preserve"> </w:t>
    </w:r>
    <w:r>
      <w:t>de</w:t>
    </w:r>
    <w:r w:rsidR="007F2464">
      <w:t xml:space="preserve"> </w:t>
    </w:r>
    <w:fldSimple w:instr=" NUMPAGES   \* MERGEFORMAT ">
      <w:r w:rsidR="005B3E73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E6A33" w14:textId="77777777" w:rsidR="00E24699" w:rsidRDefault="00E24699" w:rsidP="00F91D37">
      <w:pPr>
        <w:spacing w:line="240" w:lineRule="auto"/>
      </w:pPr>
    </w:p>
    <w:p w14:paraId="0DACE240" w14:textId="77777777" w:rsidR="00E24699" w:rsidRDefault="00E24699" w:rsidP="00F91D37">
      <w:pPr>
        <w:spacing w:line="240" w:lineRule="auto"/>
      </w:pPr>
    </w:p>
  </w:footnote>
  <w:footnote w:type="continuationSeparator" w:id="0">
    <w:p w14:paraId="3D7EF4A2" w14:textId="77777777" w:rsidR="00E24699" w:rsidRDefault="00E24699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74C80" w14:textId="77777777" w:rsidR="00797FDE" w:rsidRDefault="00797FDE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150339">
    <w:abstractNumId w:val="9"/>
  </w:num>
  <w:num w:numId="2" w16cid:durableId="2023580458">
    <w:abstractNumId w:val="7"/>
  </w:num>
  <w:num w:numId="3" w16cid:durableId="1087574427">
    <w:abstractNumId w:val="6"/>
  </w:num>
  <w:num w:numId="4" w16cid:durableId="1138567515">
    <w:abstractNumId w:val="5"/>
  </w:num>
  <w:num w:numId="5" w16cid:durableId="269747387">
    <w:abstractNumId w:val="4"/>
  </w:num>
  <w:num w:numId="6" w16cid:durableId="1050307015">
    <w:abstractNumId w:val="8"/>
  </w:num>
  <w:num w:numId="7" w16cid:durableId="1083800434">
    <w:abstractNumId w:val="3"/>
  </w:num>
  <w:num w:numId="8" w16cid:durableId="495338157">
    <w:abstractNumId w:val="2"/>
  </w:num>
  <w:num w:numId="9" w16cid:durableId="361983671">
    <w:abstractNumId w:val="1"/>
  </w:num>
  <w:num w:numId="10" w16cid:durableId="29885876">
    <w:abstractNumId w:val="0"/>
  </w:num>
  <w:num w:numId="11" w16cid:durableId="617638058">
    <w:abstractNumId w:val="21"/>
  </w:num>
  <w:num w:numId="12" w16cid:durableId="1926569880">
    <w:abstractNumId w:val="16"/>
  </w:num>
  <w:num w:numId="13" w16cid:durableId="1510214193">
    <w:abstractNumId w:val="13"/>
  </w:num>
  <w:num w:numId="14" w16cid:durableId="1043867392">
    <w:abstractNumId w:val="23"/>
  </w:num>
  <w:num w:numId="15" w16cid:durableId="96609932">
    <w:abstractNumId w:val="22"/>
  </w:num>
  <w:num w:numId="16" w16cid:durableId="230429334">
    <w:abstractNumId w:val="10"/>
  </w:num>
  <w:num w:numId="17" w16cid:durableId="15623330">
    <w:abstractNumId w:val="14"/>
  </w:num>
  <w:num w:numId="18" w16cid:durableId="18135924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778388">
    <w:abstractNumId w:val="20"/>
  </w:num>
  <w:num w:numId="20" w16cid:durableId="665135270">
    <w:abstractNumId w:val="12"/>
  </w:num>
  <w:num w:numId="21" w16cid:durableId="1726905490">
    <w:abstractNumId w:val="18"/>
  </w:num>
  <w:num w:numId="22" w16cid:durableId="298192473">
    <w:abstractNumId w:val="17"/>
  </w:num>
  <w:num w:numId="23" w16cid:durableId="607203818">
    <w:abstractNumId w:val="11"/>
  </w:num>
  <w:num w:numId="24" w16cid:durableId="1972662130">
    <w:abstractNumId w:val="15"/>
  </w:num>
  <w:num w:numId="25" w16cid:durableId="5828384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229"/>
    <w:rsid w:val="00002978"/>
    <w:rsid w:val="00003297"/>
    <w:rsid w:val="0001010F"/>
    <w:rsid w:val="000116E1"/>
    <w:rsid w:val="000118C1"/>
    <w:rsid w:val="00013275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733AA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5A23"/>
    <w:rsid w:val="000D7F08"/>
    <w:rsid w:val="000E0CEF"/>
    <w:rsid w:val="000E174A"/>
    <w:rsid w:val="000E756F"/>
    <w:rsid w:val="000F037E"/>
    <w:rsid w:val="000F576F"/>
    <w:rsid w:val="000F589D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16FEA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2EC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0D21"/>
    <w:rsid w:val="001A666F"/>
    <w:rsid w:val="001B166D"/>
    <w:rsid w:val="001B1F85"/>
    <w:rsid w:val="001B4DBF"/>
    <w:rsid w:val="001B5E85"/>
    <w:rsid w:val="001C42E4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03CCA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14B5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4A23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17C63"/>
    <w:rsid w:val="003210FB"/>
    <w:rsid w:val="0032330D"/>
    <w:rsid w:val="00325AC5"/>
    <w:rsid w:val="003321DF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828F3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0B86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2883"/>
    <w:rsid w:val="00427E73"/>
    <w:rsid w:val="004378C7"/>
    <w:rsid w:val="0044096D"/>
    <w:rsid w:val="004519B6"/>
    <w:rsid w:val="00452D49"/>
    <w:rsid w:val="00452E96"/>
    <w:rsid w:val="004607F4"/>
    <w:rsid w:val="00466CA6"/>
    <w:rsid w:val="00467E25"/>
    <w:rsid w:val="00470BD2"/>
    <w:rsid w:val="004714DD"/>
    <w:rsid w:val="00481775"/>
    <w:rsid w:val="00482FCC"/>
    <w:rsid w:val="00484FC6"/>
    <w:rsid w:val="00486DBB"/>
    <w:rsid w:val="00491992"/>
    <w:rsid w:val="00491C65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879FC"/>
    <w:rsid w:val="00591832"/>
    <w:rsid w:val="00592632"/>
    <w:rsid w:val="00592841"/>
    <w:rsid w:val="005943C6"/>
    <w:rsid w:val="00596EEB"/>
    <w:rsid w:val="00597339"/>
    <w:rsid w:val="005A7EB9"/>
    <w:rsid w:val="005B1568"/>
    <w:rsid w:val="005B3E73"/>
    <w:rsid w:val="005B4DEC"/>
    <w:rsid w:val="005B5CD0"/>
    <w:rsid w:val="005B6EA4"/>
    <w:rsid w:val="005B6FD0"/>
    <w:rsid w:val="005C6148"/>
    <w:rsid w:val="005D05F7"/>
    <w:rsid w:val="005D161E"/>
    <w:rsid w:val="005D2DE5"/>
    <w:rsid w:val="005D4FBB"/>
    <w:rsid w:val="005D682F"/>
    <w:rsid w:val="005E3592"/>
    <w:rsid w:val="005E46D2"/>
    <w:rsid w:val="005E74A9"/>
    <w:rsid w:val="005F3C6A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1DBC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0E1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229"/>
    <w:rsid w:val="00790ED9"/>
    <w:rsid w:val="00791625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5642"/>
    <w:rsid w:val="007D6F53"/>
    <w:rsid w:val="007E0460"/>
    <w:rsid w:val="007E3459"/>
    <w:rsid w:val="007F0876"/>
    <w:rsid w:val="007F2464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36D78"/>
    <w:rsid w:val="00840F59"/>
    <w:rsid w:val="00841B44"/>
    <w:rsid w:val="00841EF9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B7762"/>
    <w:rsid w:val="008C1FDF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26A7"/>
    <w:rsid w:val="00913373"/>
    <w:rsid w:val="00915303"/>
    <w:rsid w:val="0092680C"/>
    <w:rsid w:val="009344CF"/>
    <w:rsid w:val="00935A5B"/>
    <w:rsid w:val="0093619F"/>
    <w:rsid w:val="009427E5"/>
    <w:rsid w:val="009454B7"/>
    <w:rsid w:val="00947820"/>
    <w:rsid w:val="00955032"/>
    <w:rsid w:val="009568A7"/>
    <w:rsid w:val="00961123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87C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2E8E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446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23CA"/>
    <w:rsid w:val="00BB49D5"/>
    <w:rsid w:val="00BB6C6A"/>
    <w:rsid w:val="00BC3E90"/>
    <w:rsid w:val="00BC655F"/>
    <w:rsid w:val="00BD048C"/>
    <w:rsid w:val="00BD3717"/>
    <w:rsid w:val="00BD4A9C"/>
    <w:rsid w:val="00BE1E62"/>
    <w:rsid w:val="00BE5EBB"/>
    <w:rsid w:val="00BF1BFF"/>
    <w:rsid w:val="00BF61A0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61897"/>
    <w:rsid w:val="00C6402B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D7027"/>
    <w:rsid w:val="00CE0AE1"/>
    <w:rsid w:val="00CE0B88"/>
    <w:rsid w:val="00CE53AE"/>
    <w:rsid w:val="00CF08BB"/>
    <w:rsid w:val="00CF4B38"/>
    <w:rsid w:val="00D030AD"/>
    <w:rsid w:val="00D07417"/>
    <w:rsid w:val="00D10386"/>
    <w:rsid w:val="00D13BDF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3C6E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04AC"/>
    <w:rsid w:val="00DB2D55"/>
    <w:rsid w:val="00DB3AD8"/>
    <w:rsid w:val="00DB4021"/>
    <w:rsid w:val="00DB7675"/>
    <w:rsid w:val="00DC36B9"/>
    <w:rsid w:val="00DC494F"/>
    <w:rsid w:val="00DC54BA"/>
    <w:rsid w:val="00DD1D5E"/>
    <w:rsid w:val="00DD1F80"/>
    <w:rsid w:val="00DD2BB2"/>
    <w:rsid w:val="00DD2E12"/>
    <w:rsid w:val="00DD41D0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4699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550C3"/>
    <w:rsid w:val="00E61256"/>
    <w:rsid w:val="00E62D12"/>
    <w:rsid w:val="00E65BF8"/>
    <w:rsid w:val="00E66B3B"/>
    <w:rsid w:val="00E73B32"/>
    <w:rsid w:val="00E73CB2"/>
    <w:rsid w:val="00E746D7"/>
    <w:rsid w:val="00E75E18"/>
    <w:rsid w:val="00E81F93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B2D94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0C9B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7FE5866"/>
  <w15:chartTrackingRefBased/>
  <w15:docId w15:val="{618A7395-FA57-4D5D-B404-E01F9533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E53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53A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53AE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53AE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53AE"/>
    <w:rPr>
      <w:rFonts w:cs="System"/>
      <w:b/>
      <w:bCs/>
      <w:spacing w:val="2"/>
      <w:sz w:val="20"/>
      <w:szCs w:val="20"/>
    </w:rPr>
  </w:style>
  <w:style w:type="paragraph" w:styleId="berarbeitung">
    <w:name w:val="Revision"/>
    <w:hidden/>
    <w:uiPriority w:val="99"/>
    <w:semiHidden/>
    <w:rsid w:val="005F3C6A"/>
    <w:pPr>
      <w:spacing w:after="0" w:line="240" w:lineRule="auto"/>
    </w:pPr>
    <w:rPr>
      <w:rFonts w:cs="System"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.ch/manuel-mensur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BA8F82F0-96ED-420A-881E-D37BF61C5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Modèle de contrat avec successeur junior 2026–2033</vt:lpstr>
    </vt:vector>
  </TitlesOfParts>
  <Company>Kanton Bern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contrat avec successeur 2 2026–2033</dc:title>
  <dc:subject/>
  <dc:creator>Office de l'information géographique</dc:creator>
  <cp:keywords/>
  <dc:description/>
  <cp:lastModifiedBy>Brugger David, DIJ-AGI-A1</cp:lastModifiedBy>
  <cp:revision>36</cp:revision>
  <cp:lastPrinted>2019-09-11T20:00:00Z</cp:lastPrinted>
  <dcterms:created xsi:type="dcterms:W3CDTF">2021-04-26T14:55:00Z</dcterms:created>
  <dcterms:modified xsi:type="dcterms:W3CDTF">2025-04-07T08:33:00Z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2024-11-13T15:02:00Z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5e124295-e798-4ef5-a152-2ef4ba626a8f</vt:lpwstr>
  </property>
  <property fmtid="{D5CDD505-2E9C-101B-9397-08002B2CF9AE}" pid="8" name="MSIP_Label_74fdd986-87d9-48c6-acda-407b1ab5fef0_ContentBits">
    <vt:lpwstr>0</vt:lpwstr>
  </property>
</Properties>
</file>